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EC8DA">
      <w:pPr>
        <w:spacing w:before="71"/>
        <w:ind w:left="47" w:right="332" w:firstLine="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14:paraId="27AF36CE">
      <w:pPr>
        <w:spacing w:before="0"/>
        <w:ind w:left="67" w:right="288" w:firstLine="0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lang w:val="ru-RU"/>
        </w:rPr>
        <w:t>ИКОВСКАЯ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14:paraId="218D9240">
      <w:pPr>
        <w:pStyle w:val="5"/>
        <w:rPr>
          <w:b/>
          <w:sz w:val="20"/>
        </w:rPr>
      </w:pPr>
    </w:p>
    <w:p w14:paraId="5EEE90EF">
      <w:pPr>
        <w:pStyle w:val="5"/>
        <w:rPr>
          <w:b/>
          <w:sz w:val="20"/>
        </w:rPr>
      </w:pPr>
    </w:p>
    <w:p w14:paraId="5CD3D542">
      <w:pPr>
        <w:pStyle w:val="5"/>
        <w:rPr>
          <w:b/>
        </w:rPr>
      </w:pPr>
    </w:p>
    <w:p w14:paraId="47648327">
      <w:pPr>
        <w:pStyle w:val="5"/>
        <w:rPr>
          <w:b/>
        </w:rPr>
      </w:pPr>
    </w:p>
    <w:tbl>
      <w:tblPr>
        <w:tblStyle w:val="6"/>
        <w:tblW w:w="10483" w:type="dxa"/>
        <w:tblInd w:w="-5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9"/>
        <w:gridCol w:w="5554"/>
      </w:tblGrid>
      <w:tr w14:paraId="32B2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9" w:type="dxa"/>
          </w:tcPr>
          <w:p w14:paraId="02E2D0EF">
            <w:pPr>
              <w:pStyle w:val="5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Принято</w:t>
            </w:r>
            <w:r>
              <w:rPr>
                <w:rFonts w:hint="default"/>
                <w:b/>
                <w:lang w:val="ru-RU"/>
              </w:rPr>
              <w:t>:</w:t>
            </w:r>
          </w:p>
          <w:p w14:paraId="3F5BE505">
            <w:pPr>
              <w:pStyle w:val="5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на Педагогическом совете</w:t>
            </w:r>
          </w:p>
          <w:p w14:paraId="31469C78">
            <w:pPr>
              <w:pStyle w:val="5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Протокол № ___ от ____________2025 г.</w:t>
            </w:r>
          </w:p>
          <w:p w14:paraId="0AD9FB51">
            <w:pPr>
              <w:pStyle w:val="5"/>
              <w:rPr>
                <w:b/>
                <w:vertAlign w:val="baseline"/>
              </w:rPr>
            </w:pPr>
          </w:p>
        </w:tc>
        <w:tc>
          <w:tcPr>
            <w:tcW w:w="5554" w:type="dxa"/>
          </w:tcPr>
          <w:p w14:paraId="30503160">
            <w:pPr>
              <w:pStyle w:val="5"/>
              <w:ind w:left="440" w:leftChars="200" w:firstLine="0" w:firstLineChars="0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b/>
                <w:vertAlign w:val="baseline"/>
                <w:lang w:val="ru-RU"/>
              </w:rPr>
              <w:t>Утверждено</w:t>
            </w:r>
            <w:r>
              <w:rPr>
                <w:rFonts w:hint="default"/>
                <w:b/>
                <w:vertAlign w:val="baseline"/>
                <w:lang w:val="ru-RU"/>
              </w:rPr>
              <w:t>:</w:t>
            </w:r>
          </w:p>
          <w:p w14:paraId="0EF6F821">
            <w:pPr>
              <w:pStyle w:val="5"/>
              <w:ind w:left="440" w:leftChars="200" w:firstLine="0" w:firstLineChars="0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b/>
                <w:vertAlign w:val="baseline"/>
                <w:lang w:val="ru-RU"/>
              </w:rPr>
              <w:t>Директором</w:t>
            </w:r>
            <w:r>
              <w:rPr>
                <w:rFonts w:hint="default"/>
                <w:b/>
                <w:vertAlign w:val="baseline"/>
                <w:lang w:val="ru-RU"/>
              </w:rPr>
              <w:t xml:space="preserve"> школы </w:t>
            </w:r>
          </w:p>
          <w:p w14:paraId="1FCB617C">
            <w:pPr>
              <w:pStyle w:val="5"/>
              <w:ind w:left="440" w:leftChars="200" w:firstLine="0" w:firstLineChars="0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____________ Е.С. Самочерновой</w:t>
            </w:r>
          </w:p>
          <w:p w14:paraId="39FACB82">
            <w:pPr>
              <w:pStyle w:val="5"/>
              <w:ind w:left="440" w:leftChars="200" w:firstLine="0" w:firstLineChars="0"/>
              <w:rPr>
                <w:rFonts w:hint="default"/>
                <w:b/>
                <w:vertAlign w:val="baseline"/>
                <w:lang w:val="ru-RU"/>
              </w:rPr>
            </w:pPr>
          </w:p>
          <w:p w14:paraId="61609D67">
            <w:pPr>
              <w:pStyle w:val="5"/>
              <w:ind w:left="440" w:leftChars="200" w:firstLine="0" w:firstLineChars="0"/>
              <w:rPr>
                <w:rFonts w:hint="default"/>
                <w:b/>
                <w:vertAlign w:val="baseline"/>
                <w:lang w:val="ru-RU"/>
              </w:rPr>
            </w:pPr>
            <w:r>
              <w:rPr>
                <w:rFonts w:hint="default"/>
                <w:b/>
                <w:vertAlign w:val="baseline"/>
                <w:lang w:val="ru-RU"/>
              </w:rPr>
              <w:t>Приказ № ________ от _______________2025</w:t>
            </w:r>
          </w:p>
        </w:tc>
      </w:tr>
    </w:tbl>
    <w:p w14:paraId="5BBAC92B">
      <w:pPr>
        <w:pStyle w:val="5"/>
        <w:rPr>
          <w:b/>
        </w:rPr>
      </w:pPr>
    </w:p>
    <w:p w14:paraId="3047E6A2">
      <w:pPr>
        <w:pStyle w:val="5"/>
        <w:rPr>
          <w:b/>
        </w:rPr>
      </w:pPr>
    </w:p>
    <w:p w14:paraId="6A820D03">
      <w:pPr>
        <w:pStyle w:val="5"/>
        <w:spacing w:before="13"/>
        <w:rPr>
          <w:b/>
        </w:rPr>
      </w:pPr>
    </w:p>
    <w:p w14:paraId="3FAB2FD8">
      <w:pPr>
        <w:pStyle w:val="5"/>
        <w:spacing w:before="13"/>
        <w:rPr>
          <w:b/>
        </w:rPr>
      </w:pPr>
    </w:p>
    <w:p w14:paraId="2E3C4A2F">
      <w:pPr>
        <w:spacing w:before="0"/>
        <w:ind w:left="47" w:right="327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1085665F">
      <w:pPr>
        <w:spacing w:before="0"/>
        <w:ind w:left="47" w:right="328"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2"/>
          <w:sz w:val="24"/>
        </w:rPr>
        <w:t xml:space="preserve"> ПРЕБЫВАНИЕМ</w:t>
      </w:r>
    </w:p>
    <w:p w14:paraId="23E5E41B">
      <w:pPr>
        <w:pStyle w:val="5"/>
        <w:spacing w:before="5"/>
        <w:rPr>
          <w:b/>
        </w:rPr>
      </w:pPr>
    </w:p>
    <w:p w14:paraId="127A44BD">
      <w:pPr>
        <w:pStyle w:val="2"/>
        <w:numPr>
          <w:ilvl w:val="0"/>
          <w:numId w:val="1"/>
        </w:numPr>
        <w:tabs>
          <w:tab w:val="left" w:pos="3792"/>
        </w:tabs>
        <w:spacing w:before="0" w:after="0" w:line="240" w:lineRule="auto"/>
        <w:ind w:left="3792" w:right="0" w:hanging="240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00762B6E">
      <w:pPr>
        <w:pStyle w:val="8"/>
        <w:numPr>
          <w:ilvl w:val="1"/>
          <w:numId w:val="1"/>
        </w:numPr>
        <w:tabs>
          <w:tab w:val="left" w:pos="165"/>
          <w:tab w:val="left" w:pos="575"/>
          <w:tab w:val="left" w:pos="2325"/>
        </w:tabs>
        <w:spacing w:before="273" w:after="0" w:line="235" w:lineRule="auto"/>
        <w:ind w:left="165" w:right="433" w:hanging="10"/>
        <w:jc w:val="both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z w:val="24"/>
        </w:rPr>
        <w:t xml:space="preserve">положение </w:t>
      </w:r>
      <w:r>
        <w:rPr>
          <w:color w:val="1A1A1A"/>
          <w:sz w:val="24"/>
        </w:rPr>
        <w:t>регулирует деятельность лагеря с дневным пребыванием на базе Муниципального казенного общеобразовательного учреждения "</w:t>
      </w:r>
      <w:r>
        <w:rPr>
          <w:color w:val="1A1A1A"/>
          <w:sz w:val="24"/>
          <w:lang w:val="ru-RU"/>
        </w:rPr>
        <w:t>Иковская</w:t>
      </w:r>
      <w:r>
        <w:rPr>
          <w:color w:val="1A1A1A"/>
          <w:sz w:val="24"/>
        </w:rPr>
        <w:t xml:space="preserve"> средняя общеобразовательная школа" (сокращенно: ЛДП на базе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МКОУ "</w:t>
      </w:r>
      <w:r>
        <w:rPr>
          <w:color w:val="1A1A1A"/>
          <w:sz w:val="24"/>
          <w:lang w:val="ru-RU"/>
        </w:rPr>
        <w:t>Икоская</w:t>
      </w:r>
      <w:r>
        <w:rPr>
          <w:rFonts w:hint="default"/>
          <w:color w:val="1A1A1A"/>
          <w:sz w:val="24"/>
          <w:lang w:val="ru-RU"/>
        </w:rPr>
        <w:t xml:space="preserve"> </w:t>
      </w:r>
      <w:r>
        <w:rPr>
          <w:color w:val="1A1A1A"/>
          <w:sz w:val="24"/>
        </w:rPr>
        <w:t>СОШ") (далее - Лагерь)";</w:t>
      </w:r>
    </w:p>
    <w:p w14:paraId="5D29D499">
      <w:pPr>
        <w:pStyle w:val="8"/>
        <w:numPr>
          <w:ilvl w:val="1"/>
          <w:numId w:val="1"/>
        </w:numPr>
        <w:tabs>
          <w:tab w:val="left" w:pos="165"/>
          <w:tab w:val="left" w:pos="639"/>
        </w:tabs>
        <w:spacing w:before="4" w:after="0" w:line="247" w:lineRule="auto"/>
        <w:ind w:left="165" w:right="440" w:hanging="1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 29.12.2012 № 273-ФЗ «Об образовании в Российской Федерации», приказом Минобрнауки России от 13.07.2017 № 656 «Об утверждении примерных положений об организациях отдыха детей и их оздоровления», СП 2.4.3648-20 «Санитарно- 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 МКОУ «</w:t>
      </w:r>
      <w:r>
        <w:rPr>
          <w:sz w:val="24"/>
          <w:lang w:val="ru-RU"/>
        </w:rPr>
        <w:t>Иковская</w:t>
      </w:r>
      <w:r>
        <w:rPr>
          <w:sz w:val="24"/>
        </w:rPr>
        <w:t xml:space="preserve"> средняя общеобразовательная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школа» (далее – школа)</w:t>
      </w:r>
    </w:p>
    <w:p w14:paraId="65CCA253">
      <w:pPr>
        <w:pStyle w:val="8"/>
        <w:numPr>
          <w:ilvl w:val="1"/>
          <w:numId w:val="1"/>
        </w:numPr>
        <w:tabs>
          <w:tab w:val="left" w:pos="165"/>
          <w:tab w:val="left" w:pos="649"/>
        </w:tabs>
        <w:spacing w:before="3" w:after="0" w:line="247" w:lineRule="auto"/>
        <w:ind w:left="165" w:right="450" w:hanging="10"/>
        <w:jc w:val="both"/>
        <w:rPr>
          <w:sz w:val="24"/>
        </w:rPr>
      </w:pPr>
      <w:r>
        <w:rPr>
          <w:sz w:val="24"/>
        </w:rPr>
        <w:t>Лагерь создается и функционирует в период школьных каникул, не является 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собственных счетов,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фирменных бланков. Лагерь открывается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по учреждению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комплектуется из числа обучающихся МКОУ «</w:t>
      </w:r>
      <w:r>
        <w:rPr>
          <w:sz w:val="24"/>
          <w:lang w:val="ru-RU"/>
        </w:rPr>
        <w:t>Иковская</w:t>
      </w:r>
      <w:r>
        <w:rPr>
          <w:sz w:val="24"/>
        </w:rPr>
        <w:t xml:space="preserve"> средняя общеобразовательная школа». Зачисление производится на основании заявления родителей (законных </w:t>
      </w:r>
      <w:r>
        <w:rPr>
          <w:spacing w:val="-2"/>
          <w:sz w:val="24"/>
        </w:rPr>
        <w:t>представителей).</w:t>
      </w:r>
    </w:p>
    <w:p w14:paraId="2A04E5CF">
      <w:pPr>
        <w:pStyle w:val="8"/>
        <w:numPr>
          <w:ilvl w:val="1"/>
          <w:numId w:val="1"/>
        </w:numPr>
        <w:tabs>
          <w:tab w:val="left" w:pos="165"/>
          <w:tab w:val="left" w:pos="608"/>
        </w:tabs>
        <w:spacing w:before="0" w:after="0" w:line="247" w:lineRule="auto"/>
        <w:ind w:left="165" w:right="440" w:hanging="10"/>
        <w:jc w:val="both"/>
        <w:rPr>
          <w:sz w:val="24"/>
        </w:rPr>
      </w:pPr>
      <w:r>
        <w:rPr>
          <w:sz w:val="24"/>
        </w:rPr>
        <w:t>В своей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Лагерь руководствуются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Курганской области, организационно- распорядительными документами администрации Кетовского муниципального округа, настоящим Положением, а также уставом МКОУ «</w:t>
      </w:r>
      <w:r>
        <w:rPr>
          <w:sz w:val="24"/>
          <w:lang w:val="ru-RU"/>
        </w:rPr>
        <w:t>Иковская</w:t>
      </w:r>
      <w:r>
        <w:rPr>
          <w:sz w:val="24"/>
        </w:rPr>
        <w:t xml:space="preserve"> средняя общеобразовательная школа».</w:t>
      </w:r>
    </w:p>
    <w:p w14:paraId="5E71ADBA">
      <w:pPr>
        <w:pStyle w:val="8"/>
        <w:spacing w:after="0" w:line="247" w:lineRule="auto"/>
        <w:jc w:val="both"/>
        <w:rPr>
          <w:sz w:val="24"/>
        </w:rPr>
        <w:sectPr>
          <w:type w:val="continuous"/>
          <w:pgSz w:w="11910" w:h="16840"/>
          <w:pgMar w:top="1040" w:right="992" w:bottom="280" w:left="1275" w:header="720" w:footer="720" w:gutter="0"/>
          <w:cols w:space="720" w:num="1"/>
        </w:sectPr>
      </w:pPr>
    </w:p>
    <w:p w14:paraId="3044B2B0">
      <w:pPr>
        <w:pStyle w:val="8"/>
        <w:numPr>
          <w:ilvl w:val="1"/>
          <w:numId w:val="1"/>
        </w:numPr>
        <w:tabs>
          <w:tab w:val="left" w:pos="165"/>
          <w:tab w:val="left" w:pos="632"/>
        </w:tabs>
        <w:spacing w:before="68" w:after="0" w:line="247" w:lineRule="auto"/>
        <w:ind w:left="165" w:right="451" w:hanging="10"/>
        <w:jc w:val="both"/>
        <w:rPr>
          <w:sz w:val="24"/>
        </w:rPr>
      </w:pPr>
      <w:r>
        <w:rPr>
          <w:sz w:val="24"/>
        </w:rPr>
        <w:t>Лагерь создается и функционирует для детей от 6 лет и 6 месяцев до 17 лет включительно. Программа содержания деятельности лагеря должна соответствовать возрастным особенностям обучающихся.</w:t>
      </w:r>
    </w:p>
    <w:p w14:paraId="0B6115F6">
      <w:pPr>
        <w:pStyle w:val="8"/>
        <w:numPr>
          <w:ilvl w:val="1"/>
          <w:numId w:val="1"/>
        </w:numPr>
        <w:tabs>
          <w:tab w:val="left" w:pos="165"/>
          <w:tab w:val="left" w:pos="692"/>
        </w:tabs>
        <w:spacing w:before="5" w:after="0" w:line="247" w:lineRule="auto"/>
        <w:ind w:left="165" w:right="444" w:hanging="10"/>
        <w:jc w:val="both"/>
        <w:rPr>
          <w:sz w:val="24"/>
        </w:rPr>
      </w:pPr>
      <w:r>
        <w:rPr>
          <w:sz w:val="24"/>
        </w:rPr>
        <w:t>Предметом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с дневным пребыванием детей является 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детей, в каникулярное время, а также реализация дополнительных общеразвивающих </w:t>
      </w:r>
      <w:r>
        <w:rPr>
          <w:spacing w:val="-2"/>
          <w:sz w:val="24"/>
        </w:rPr>
        <w:t>программ.</w:t>
      </w:r>
    </w:p>
    <w:p w14:paraId="0382C0EA">
      <w:pPr>
        <w:pStyle w:val="8"/>
        <w:numPr>
          <w:ilvl w:val="1"/>
          <w:numId w:val="1"/>
        </w:numPr>
        <w:tabs>
          <w:tab w:val="left" w:pos="165"/>
          <w:tab w:val="left" w:pos="589"/>
        </w:tabs>
        <w:spacing w:before="0" w:after="0" w:line="247" w:lineRule="auto"/>
        <w:ind w:left="165" w:right="444" w:hanging="10"/>
        <w:jc w:val="both"/>
        <w:rPr>
          <w:sz w:val="24"/>
        </w:rPr>
      </w:pPr>
      <w:r>
        <w:rPr>
          <w:sz w:val="24"/>
        </w:rPr>
        <w:t>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14:paraId="2E4D8FAA">
      <w:pPr>
        <w:pStyle w:val="8"/>
        <w:numPr>
          <w:ilvl w:val="1"/>
          <w:numId w:val="1"/>
        </w:numPr>
        <w:tabs>
          <w:tab w:val="left" w:pos="165"/>
          <w:tab w:val="left" w:pos="577"/>
        </w:tabs>
        <w:spacing w:before="3" w:after="0" w:line="247" w:lineRule="auto"/>
        <w:ind w:left="165" w:right="451" w:hanging="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 из категории малообеспеченных семей и детей, находящихся в трудной жизненной ситуации, состоящие на различных видах учета.</w:t>
      </w:r>
    </w:p>
    <w:p w14:paraId="142844EF">
      <w:pPr>
        <w:pStyle w:val="5"/>
        <w:spacing w:before="7"/>
      </w:pPr>
    </w:p>
    <w:p w14:paraId="6795755B">
      <w:pPr>
        <w:pStyle w:val="2"/>
        <w:numPr>
          <w:ilvl w:val="0"/>
          <w:numId w:val="1"/>
        </w:numPr>
        <w:tabs>
          <w:tab w:val="left" w:pos="2608"/>
        </w:tabs>
        <w:spacing w:before="0" w:after="0" w:line="240" w:lineRule="auto"/>
        <w:ind w:left="2608" w:right="0" w:hanging="240"/>
        <w:jc w:val="left"/>
      </w:pP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Лагеря</w:t>
      </w:r>
    </w:p>
    <w:p w14:paraId="33AA6338">
      <w:pPr>
        <w:pStyle w:val="8"/>
        <w:numPr>
          <w:ilvl w:val="1"/>
          <w:numId w:val="1"/>
        </w:numPr>
        <w:tabs>
          <w:tab w:val="left" w:pos="645"/>
        </w:tabs>
        <w:spacing w:before="274" w:after="0" w:line="240" w:lineRule="auto"/>
        <w:ind w:left="645" w:right="0" w:hanging="480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задачи:</w:t>
      </w:r>
    </w:p>
    <w:p w14:paraId="3B25F098">
      <w:pPr>
        <w:pStyle w:val="5"/>
        <w:spacing w:before="5"/>
      </w:pPr>
    </w:p>
    <w:p w14:paraId="756FD2FA">
      <w:pPr>
        <w:pStyle w:val="8"/>
        <w:numPr>
          <w:ilvl w:val="0"/>
          <w:numId w:val="2"/>
        </w:numPr>
        <w:tabs>
          <w:tab w:val="left" w:pos="885"/>
        </w:tabs>
        <w:spacing w:before="0" w:after="0" w:line="240" w:lineRule="auto"/>
        <w:ind w:left="165" w:right="444" w:firstLine="0"/>
        <w:jc w:val="both"/>
        <w:rPr>
          <w:sz w:val="24"/>
        </w:rPr>
      </w:pPr>
      <w:r>
        <w:rPr>
          <w:sz w:val="24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занятиях физической культурой и спортом;</w:t>
      </w:r>
    </w:p>
    <w:p w14:paraId="7D5777DC">
      <w:pPr>
        <w:pStyle w:val="8"/>
        <w:numPr>
          <w:ilvl w:val="0"/>
          <w:numId w:val="2"/>
        </w:numPr>
        <w:tabs>
          <w:tab w:val="left" w:pos="884"/>
        </w:tabs>
        <w:spacing w:before="4" w:after="0" w:line="237" w:lineRule="auto"/>
        <w:ind w:left="175" w:right="445" w:firstLine="0"/>
        <w:jc w:val="both"/>
        <w:rPr>
          <w:sz w:val="28"/>
        </w:rPr>
      </w:pPr>
      <w:r>
        <w:rPr>
          <w:sz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 патриотического, трудового воспитания детей;</w:t>
      </w:r>
    </w:p>
    <w:p w14:paraId="3A4D082D">
      <w:pPr>
        <w:pStyle w:val="8"/>
        <w:numPr>
          <w:ilvl w:val="0"/>
          <w:numId w:val="2"/>
        </w:numPr>
        <w:tabs>
          <w:tab w:val="left" w:pos="884"/>
        </w:tabs>
        <w:spacing w:before="12" w:after="0" w:line="230" w:lineRule="auto"/>
        <w:ind w:left="175" w:right="444" w:firstLine="0"/>
        <w:jc w:val="both"/>
        <w:rPr>
          <w:sz w:val="28"/>
        </w:rPr>
      </w:pPr>
      <w:r>
        <w:rPr>
          <w:sz w:val="24"/>
        </w:rPr>
        <w:t>обеспечение питанием в соответствии с санитарно-эпидемиологическими правилами и гигиеническими нормативами;</w:t>
      </w:r>
    </w:p>
    <w:p w14:paraId="2E3A167B">
      <w:pPr>
        <w:pStyle w:val="8"/>
        <w:numPr>
          <w:ilvl w:val="0"/>
          <w:numId w:val="2"/>
        </w:numPr>
        <w:tabs>
          <w:tab w:val="left" w:pos="884"/>
        </w:tabs>
        <w:spacing w:before="11" w:after="0" w:line="232" w:lineRule="auto"/>
        <w:ind w:left="175" w:right="442" w:firstLine="0"/>
        <w:jc w:val="both"/>
        <w:rPr>
          <w:sz w:val="28"/>
        </w:rPr>
      </w:pPr>
      <w:r>
        <w:rPr>
          <w:sz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1684415E">
      <w:pPr>
        <w:pStyle w:val="5"/>
      </w:pPr>
    </w:p>
    <w:p w14:paraId="4ED02BC4">
      <w:pPr>
        <w:pStyle w:val="5"/>
      </w:pPr>
    </w:p>
    <w:p w14:paraId="7C73215E">
      <w:pPr>
        <w:pStyle w:val="5"/>
        <w:spacing w:before="14"/>
      </w:pPr>
    </w:p>
    <w:p w14:paraId="7268BE28">
      <w:pPr>
        <w:pStyle w:val="2"/>
        <w:numPr>
          <w:ilvl w:val="0"/>
          <w:numId w:val="1"/>
        </w:numPr>
        <w:tabs>
          <w:tab w:val="left" w:pos="2361"/>
        </w:tabs>
        <w:spacing w:before="0" w:after="0" w:line="240" w:lineRule="auto"/>
        <w:ind w:left="2361" w:right="0" w:hanging="240"/>
        <w:jc w:val="left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512133AE">
      <w:pPr>
        <w:pStyle w:val="5"/>
        <w:rPr>
          <w:b/>
        </w:rPr>
      </w:pPr>
    </w:p>
    <w:p w14:paraId="6CA9B895">
      <w:pPr>
        <w:pStyle w:val="8"/>
        <w:numPr>
          <w:ilvl w:val="1"/>
          <w:numId w:val="1"/>
        </w:numPr>
        <w:tabs>
          <w:tab w:val="left" w:pos="731"/>
        </w:tabs>
        <w:spacing w:before="0" w:after="0" w:line="240" w:lineRule="auto"/>
        <w:ind w:left="165" w:right="446" w:firstLine="0"/>
        <w:jc w:val="both"/>
        <w:rPr>
          <w:sz w:val="24"/>
        </w:rPr>
      </w:pPr>
      <w:r>
        <w:rPr>
          <w:sz w:val="24"/>
        </w:rPr>
        <w:t>Лагерь открывается на основании приказа руководителя образовательной организации, после получения санитарно-эпидемиологического заключения на вид деятельности и приема лагеря межведомственной комиссией и акта приемки лагеря.</w:t>
      </w:r>
    </w:p>
    <w:p w14:paraId="1601C02A">
      <w:pPr>
        <w:pStyle w:val="5"/>
        <w:spacing w:before="2"/>
      </w:pPr>
    </w:p>
    <w:p w14:paraId="3C1D85F0">
      <w:pPr>
        <w:pStyle w:val="8"/>
        <w:numPr>
          <w:ilvl w:val="1"/>
          <w:numId w:val="1"/>
        </w:numPr>
        <w:tabs>
          <w:tab w:val="left" w:pos="827"/>
        </w:tabs>
        <w:spacing w:before="0" w:after="0" w:line="240" w:lineRule="auto"/>
        <w:ind w:left="165" w:right="445" w:firstLine="0"/>
        <w:jc w:val="both"/>
        <w:rPr>
          <w:sz w:val="24"/>
        </w:rPr>
      </w:pPr>
      <w:r>
        <w:rPr>
          <w:sz w:val="24"/>
        </w:rPr>
        <w:t>Обучающиеся принимаются в Лагерь при отсутствии медицинских противопоказаний для пребывания ребенка в Лагере. Родители (законные представители) обучающихся подают в адрес руководителя МКОУ «</w:t>
      </w:r>
      <w:r>
        <w:rPr>
          <w:sz w:val="24"/>
          <w:lang w:val="ru-RU"/>
        </w:rPr>
        <w:t>Иковская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Лагерь.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 </w:t>
      </w:r>
      <w:r>
        <w:rPr>
          <w:i/>
          <w:spacing w:val="-2"/>
          <w:sz w:val="24"/>
        </w:rPr>
        <w:t>положению)</w:t>
      </w:r>
      <w:r>
        <w:rPr>
          <w:spacing w:val="-2"/>
          <w:sz w:val="24"/>
        </w:rPr>
        <w:t>.</w:t>
      </w:r>
    </w:p>
    <w:p w14:paraId="12B2BAE0">
      <w:pPr>
        <w:pStyle w:val="5"/>
        <w:spacing w:before="6"/>
      </w:pPr>
    </w:p>
    <w:p w14:paraId="3ECA3369">
      <w:pPr>
        <w:pStyle w:val="8"/>
        <w:numPr>
          <w:ilvl w:val="1"/>
          <w:numId w:val="1"/>
        </w:numPr>
        <w:tabs>
          <w:tab w:val="left" w:pos="740"/>
        </w:tabs>
        <w:spacing w:before="0" w:after="0" w:line="240" w:lineRule="auto"/>
        <w:ind w:left="165" w:right="447" w:firstLine="0"/>
        <w:jc w:val="both"/>
        <w:rPr>
          <w:sz w:val="24"/>
        </w:rPr>
      </w:pPr>
      <w:r>
        <w:rPr>
          <w:sz w:val="24"/>
        </w:rPr>
        <w:t xml:space="preserve">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 </w:t>
      </w:r>
      <w:r>
        <w:rPr>
          <w:i/>
          <w:sz w:val="24"/>
        </w:rPr>
        <w:t>(приложение № 2 к положению</w:t>
      </w:r>
      <w:r>
        <w:rPr>
          <w:b/>
          <w:i/>
          <w:sz w:val="24"/>
        </w:rPr>
        <w:t>)</w:t>
      </w:r>
      <w:r>
        <w:rPr>
          <w:sz w:val="24"/>
        </w:rPr>
        <w:t>.</w:t>
      </w:r>
    </w:p>
    <w:p w14:paraId="2ADC3B1E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992" w:bottom="280" w:left="1275" w:header="720" w:footer="720" w:gutter="0"/>
          <w:cols w:space="720" w:num="1"/>
        </w:sectPr>
      </w:pPr>
    </w:p>
    <w:p w14:paraId="27EB596A">
      <w:pPr>
        <w:pStyle w:val="8"/>
        <w:numPr>
          <w:ilvl w:val="1"/>
          <w:numId w:val="1"/>
        </w:numPr>
        <w:tabs>
          <w:tab w:val="left" w:pos="611"/>
        </w:tabs>
        <w:spacing w:before="66" w:after="0" w:line="240" w:lineRule="auto"/>
        <w:ind w:left="165" w:right="44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Лагере могут создаваться как одновозрастные, так и разновозрастные группы, отряды, иные объединения детей и подростков, наполняемость которых определяется образовательной организацией с учетом направленности (тематики) программ смен Лагеря, интересов детей, образовательных и воспитательных задач Лагеря, санитарно- гигиенических норм, правил техники безопасности, финансовых и кадровых </w:t>
      </w:r>
      <w:r>
        <w:rPr>
          <w:spacing w:val="-2"/>
          <w:sz w:val="24"/>
        </w:rPr>
        <w:t>возможностей.</w:t>
      </w:r>
    </w:p>
    <w:p w14:paraId="39437639">
      <w:pPr>
        <w:pStyle w:val="5"/>
        <w:spacing w:before="5"/>
      </w:pPr>
    </w:p>
    <w:p w14:paraId="5E743954">
      <w:pPr>
        <w:pStyle w:val="8"/>
        <w:numPr>
          <w:ilvl w:val="1"/>
          <w:numId w:val="1"/>
        </w:numPr>
        <w:tabs>
          <w:tab w:val="left" w:pos="671"/>
        </w:tabs>
        <w:spacing w:before="0" w:after="0" w:line="240" w:lineRule="auto"/>
        <w:ind w:left="165" w:right="448" w:firstLine="0"/>
        <w:jc w:val="both"/>
        <w:rPr>
          <w:sz w:val="24"/>
        </w:rPr>
      </w:pPr>
      <w:r>
        <w:rPr>
          <w:sz w:val="24"/>
        </w:rPr>
        <w:t>Коллектив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самостоятельно определяет программы работы, основные направления деятельности, содержание, формы и методы работы.</w:t>
      </w:r>
    </w:p>
    <w:p w14:paraId="0EF577E0">
      <w:pPr>
        <w:pStyle w:val="5"/>
        <w:spacing w:before="5"/>
      </w:pPr>
    </w:p>
    <w:p w14:paraId="37BE6218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пребыванием:</w:t>
      </w:r>
    </w:p>
    <w:p w14:paraId="669682D1">
      <w:pPr>
        <w:pStyle w:val="5"/>
        <w:spacing w:before="6"/>
      </w:pPr>
    </w:p>
    <w:p w14:paraId="4E348CAD">
      <w:pPr>
        <w:pStyle w:val="8"/>
        <w:numPr>
          <w:ilvl w:val="0"/>
          <w:numId w:val="3"/>
        </w:numPr>
        <w:tabs>
          <w:tab w:val="left" w:pos="884"/>
        </w:tabs>
        <w:spacing w:before="0" w:after="0" w:line="237" w:lineRule="auto"/>
        <w:ind w:left="328" w:right="445" w:firstLine="0"/>
        <w:jc w:val="both"/>
        <w:rPr>
          <w:sz w:val="28"/>
        </w:rPr>
      </w:pPr>
      <w:r>
        <w:rPr>
          <w:sz w:val="24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2CF03DB5">
      <w:pPr>
        <w:pStyle w:val="8"/>
        <w:numPr>
          <w:ilvl w:val="0"/>
          <w:numId w:val="3"/>
        </w:numPr>
        <w:tabs>
          <w:tab w:val="left" w:pos="884"/>
        </w:tabs>
        <w:spacing w:before="8" w:after="0" w:line="235" w:lineRule="auto"/>
        <w:ind w:left="328" w:right="448" w:firstLine="0"/>
        <w:jc w:val="both"/>
        <w:rPr>
          <w:sz w:val="28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 и всестороннее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14:paraId="4F60B031">
      <w:pPr>
        <w:pStyle w:val="8"/>
        <w:numPr>
          <w:ilvl w:val="0"/>
          <w:numId w:val="3"/>
        </w:numPr>
        <w:tabs>
          <w:tab w:val="left" w:pos="884"/>
        </w:tabs>
        <w:spacing w:before="10" w:after="0" w:line="232" w:lineRule="auto"/>
        <w:ind w:left="328" w:right="453" w:firstLine="0"/>
        <w:jc w:val="both"/>
        <w:rPr>
          <w:sz w:val="28"/>
        </w:rPr>
      </w:pPr>
      <w:r>
        <w:rPr>
          <w:sz w:val="24"/>
        </w:rPr>
        <w:t>осуществляет образовательную деятельность по реализации дополнительных общеразвивающих программ;</w:t>
      </w:r>
    </w:p>
    <w:p w14:paraId="1D6A41DA">
      <w:pPr>
        <w:pStyle w:val="8"/>
        <w:numPr>
          <w:ilvl w:val="0"/>
          <w:numId w:val="3"/>
        </w:numPr>
        <w:tabs>
          <w:tab w:val="left" w:pos="884"/>
        </w:tabs>
        <w:spacing w:before="2" w:after="0" w:line="318" w:lineRule="exact"/>
        <w:ind w:left="884" w:right="0" w:hanging="556"/>
        <w:jc w:val="both"/>
        <w:rPr>
          <w:sz w:val="28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48B57954">
      <w:pPr>
        <w:pStyle w:val="8"/>
        <w:numPr>
          <w:ilvl w:val="0"/>
          <w:numId w:val="3"/>
        </w:numPr>
        <w:tabs>
          <w:tab w:val="left" w:pos="884"/>
        </w:tabs>
        <w:spacing w:before="0" w:after="0" w:line="313" w:lineRule="exact"/>
        <w:ind w:left="884" w:right="0" w:hanging="556"/>
        <w:jc w:val="both"/>
        <w:rPr>
          <w:sz w:val="28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58EBD14E">
      <w:pPr>
        <w:pStyle w:val="8"/>
        <w:numPr>
          <w:ilvl w:val="0"/>
          <w:numId w:val="3"/>
        </w:numPr>
        <w:tabs>
          <w:tab w:val="left" w:pos="884"/>
        </w:tabs>
        <w:spacing w:before="3" w:after="0" w:line="232" w:lineRule="auto"/>
        <w:ind w:left="328" w:right="443" w:firstLine="0"/>
        <w:jc w:val="both"/>
        <w:rPr>
          <w:sz w:val="28"/>
        </w:rPr>
      </w:pPr>
      <w:r>
        <w:rPr>
          <w:sz w:val="24"/>
        </w:rPr>
        <w:t>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14:paraId="12659B52">
      <w:pPr>
        <w:pStyle w:val="8"/>
        <w:numPr>
          <w:ilvl w:val="0"/>
          <w:numId w:val="3"/>
        </w:numPr>
        <w:tabs>
          <w:tab w:val="left" w:pos="944"/>
        </w:tabs>
        <w:spacing w:before="13" w:after="0" w:line="230" w:lineRule="auto"/>
        <w:ind w:left="328" w:right="450" w:firstLine="0"/>
        <w:jc w:val="both"/>
        <w:rPr>
          <w:sz w:val="28"/>
        </w:rPr>
      </w:pPr>
      <w:r>
        <w:rPr>
          <w:sz w:val="24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Лагеря.</w:t>
      </w:r>
    </w:p>
    <w:p w14:paraId="77825408">
      <w:pPr>
        <w:pStyle w:val="5"/>
        <w:spacing w:before="7"/>
      </w:pPr>
    </w:p>
    <w:p w14:paraId="2C95BF31">
      <w:pPr>
        <w:pStyle w:val="5"/>
        <w:tabs>
          <w:tab w:val="left" w:pos="1141"/>
          <w:tab w:val="left" w:pos="2101"/>
          <w:tab w:val="left" w:pos="3782"/>
          <w:tab w:val="left" w:pos="4607"/>
          <w:tab w:val="left" w:pos="6290"/>
          <w:tab w:val="left" w:pos="7024"/>
          <w:tab w:val="left" w:pos="7840"/>
        </w:tabs>
        <w:ind w:left="165" w:right="448"/>
      </w:pPr>
      <w:r>
        <w:rPr>
          <w:spacing w:val="-2"/>
        </w:rPr>
        <w:t>Лагерь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4"/>
        </w:rPr>
        <w:t>иную</w:t>
      </w:r>
      <w:r>
        <w:tab/>
      </w:r>
      <w:r>
        <w:rPr>
          <w:spacing w:val="-2"/>
        </w:rPr>
        <w:t>деятельность,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>такая</w:t>
      </w:r>
      <w:r>
        <w:tab/>
      </w:r>
      <w:r>
        <w:rPr>
          <w:spacing w:val="-2"/>
        </w:rPr>
        <w:t xml:space="preserve">деятельность </w:t>
      </w:r>
      <w:r>
        <w:t>соответствует целям его создания.</w:t>
      </w:r>
    </w:p>
    <w:p w14:paraId="2DA9FC1D">
      <w:pPr>
        <w:pStyle w:val="5"/>
        <w:spacing w:before="3"/>
      </w:pPr>
    </w:p>
    <w:p w14:paraId="1CFB9C03">
      <w:pPr>
        <w:pStyle w:val="8"/>
        <w:numPr>
          <w:ilvl w:val="1"/>
          <w:numId w:val="1"/>
        </w:numPr>
        <w:tabs>
          <w:tab w:val="left" w:pos="884"/>
        </w:tabs>
        <w:spacing w:before="0" w:after="0" w:line="240" w:lineRule="auto"/>
        <w:ind w:left="165" w:right="450" w:firstLine="0"/>
        <w:jc w:val="both"/>
        <w:rPr>
          <w:sz w:val="24"/>
        </w:rPr>
      </w:pPr>
      <w:r>
        <w:rPr>
          <w:sz w:val="24"/>
        </w:rP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Лагеря.</w:t>
      </w:r>
    </w:p>
    <w:p w14:paraId="4BF44EC2">
      <w:pPr>
        <w:pStyle w:val="5"/>
        <w:spacing w:before="5"/>
      </w:pPr>
    </w:p>
    <w:p w14:paraId="0C37584C">
      <w:pPr>
        <w:pStyle w:val="8"/>
        <w:numPr>
          <w:ilvl w:val="1"/>
          <w:numId w:val="1"/>
        </w:numPr>
        <w:tabs>
          <w:tab w:val="left" w:pos="885"/>
        </w:tabs>
        <w:spacing w:before="0" w:after="0" w:line="240" w:lineRule="auto"/>
        <w:ind w:left="165" w:right="447" w:firstLine="0"/>
        <w:jc w:val="left"/>
        <w:rPr>
          <w:sz w:val="24"/>
        </w:rPr>
      </w:pPr>
      <w:r>
        <w:rPr>
          <w:sz w:val="24"/>
        </w:rPr>
        <w:t>Основанием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Лагере является:</w:t>
      </w:r>
    </w:p>
    <w:p w14:paraId="7DC9AD39">
      <w:pPr>
        <w:pStyle w:val="8"/>
        <w:numPr>
          <w:ilvl w:val="0"/>
          <w:numId w:val="4"/>
        </w:numPr>
        <w:tabs>
          <w:tab w:val="left" w:pos="303"/>
        </w:tabs>
        <w:spacing w:before="0" w:after="0" w:line="240" w:lineRule="auto"/>
        <w:ind w:left="303" w:right="0" w:hanging="138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мест;</w:t>
      </w:r>
    </w:p>
    <w:p w14:paraId="0396F1A1">
      <w:pPr>
        <w:pStyle w:val="8"/>
        <w:numPr>
          <w:ilvl w:val="0"/>
          <w:numId w:val="4"/>
        </w:numPr>
        <w:tabs>
          <w:tab w:val="left" w:pos="303"/>
        </w:tabs>
        <w:spacing w:before="0" w:after="0" w:line="240" w:lineRule="auto"/>
        <w:ind w:left="303" w:right="0" w:hanging="138"/>
        <w:jc w:val="left"/>
        <w:rPr>
          <w:sz w:val="24"/>
        </w:rPr>
      </w:pPr>
      <w:r>
        <w:rPr>
          <w:sz w:val="24"/>
        </w:rPr>
        <w:t>медицинские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противопоказания,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14:paraId="0E54A9D0">
      <w:pPr>
        <w:pStyle w:val="5"/>
        <w:spacing w:before="10"/>
      </w:pPr>
    </w:p>
    <w:p w14:paraId="1BAC20AF">
      <w:pPr>
        <w:pStyle w:val="2"/>
        <w:numPr>
          <w:ilvl w:val="0"/>
          <w:numId w:val="1"/>
        </w:numPr>
        <w:tabs>
          <w:tab w:val="left" w:pos="1173"/>
        </w:tabs>
        <w:spacing w:before="0" w:after="0" w:line="240" w:lineRule="auto"/>
        <w:ind w:left="1173" w:right="0" w:hanging="240"/>
        <w:jc w:val="left"/>
      </w:pPr>
      <w:r>
        <w:t>Кадры,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привлекаемых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лагеря</w:t>
      </w:r>
    </w:p>
    <w:p w14:paraId="37D50A83">
      <w:pPr>
        <w:pStyle w:val="8"/>
        <w:numPr>
          <w:ilvl w:val="1"/>
          <w:numId w:val="1"/>
        </w:numPr>
        <w:tabs>
          <w:tab w:val="left" w:pos="759"/>
        </w:tabs>
        <w:spacing w:before="274" w:after="0" w:line="240" w:lineRule="auto"/>
        <w:ind w:left="165" w:right="442" w:firstLine="0"/>
        <w:jc w:val="both"/>
        <w:rPr>
          <w:sz w:val="24"/>
        </w:rPr>
      </w:pPr>
      <w:r>
        <w:rPr>
          <w:sz w:val="24"/>
        </w:rPr>
        <w:t>К работе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r>
        <w:fldChar w:fldCharType="begin"/>
      </w:r>
      <w:r>
        <w:instrText xml:space="preserve"> HYPERLINK "consultantplus://offline/ref%3D18B54D9B6C5C6AF94A3A9027764EAD81E0B7846BDE5C93ACB5A40A906B03B8BD71EBBFF1AD61985950EF260BA79CDD5B4D768B9244724887K5Z4F" \h </w:instrText>
      </w:r>
      <w:r>
        <w:fldChar w:fldCharType="separate"/>
      </w:r>
      <w:r>
        <w:rPr>
          <w:sz w:val="24"/>
        </w:rPr>
        <w:t>Порядком</w:t>
      </w:r>
      <w:r>
        <w:rPr>
          <w:sz w:val="24"/>
        </w:rPr>
        <w:fldChar w:fldCharType="end"/>
      </w:r>
      <w:r>
        <w:rPr>
          <w:sz w:val="24"/>
        </w:rPr>
        <w:t xml:space="preserve">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периодические</w:t>
      </w:r>
    </w:p>
    <w:p w14:paraId="7477379A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992" w:bottom="280" w:left="1275" w:header="720" w:footer="720" w:gutter="0"/>
          <w:cols w:space="720" w:num="1"/>
        </w:sectPr>
      </w:pPr>
    </w:p>
    <w:p w14:paraId="426E713D">
      <w:pPr>
        <w:pStyle w:val="5"/>
        <w:spacing w:before="66"/>
        <w:ind w:left="165" w:right="447"/>
        <w:jc w:val="both"/>
      </w:pPr>
      <w:r>
        <w:t xml:space="preserve">медицинские осмотры, утвержденным приказом Министерства здравоохранения и социального развития Российской Федерации от 28 января 2021 г. № 29н (в ред. Приказа Министерства здравоохранения и социального развития Российской Федерации </w:t>
      </w:r>
      <w:r>
        <w:fldChar w:fldCharType="begin"/>
      </w:r>
      <w:r>
        <w:instrText xml:space="preserve"> HYPERLINK "_blank" \h </w:instrText>
      </w:r>
      <w:r>
        <w:fldChar w:fldCharType="separate"/>
      </w:r>
      <w:r>
        <w:t>от 01 февраля 2022 № 44н</w:t>
      </w:r>
      <w:r>
        <w:fldChar w:fldCharType="end"/>
      </w:r>
      <w:r>
        <w:t>).</w:t>
      </w:r>
    </w:p>
    <w:p w14:paraId="3BF12E50">
      <w:pPr>
        <w:pStyle w:val="5"/>
        <w:spacing w:before="5"/>
      </w:pPr>
    </w:p>
    <w:p w14:paraId="750972AD">
      <w:pPr>
        <w:pStyle w:val="8"/>
        <w:numPr>
          <w:ilvl w:val="1"/>
          <w:numId w:val="1"/>
        </w:numPr>
        <w:tabs>
          <w:tab w:val="left" w:pos="769"/>
        </w:tabs>
        <w:spacing w:before="0" w:after="0" w:line="240" w:lineRule="auto"/>
        <w:ind w:left="165" w:right="447" w:firstLine="0"/>
        <w:jc w:val="both"/>
        <w:rPr>
          <w:sz w:val="24"/>
        </w:rPr>
      </w:pPr>
      <w:r>
        <w:rPr>
          <w:sz w:val="24"/>
        </w:rPr>
        <w:t>Перед началом работы в Лагере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3DD64F21">
      <w:pPr>
        <w:pStyle w:val="5"/>
        <w:spacing w:before="5"/>
      </w:pPr>
    </w:p>
    <w:p w14:paraId="7F6C1AA7">
      <w:pPr>
        <w:pStyle w:val="8"/>
        <w:numPr>
          <w:ilvl w:val="1"/>
          <w:numId w:val="1"/>
        </w:numPr>
        <w:tabs>
          <w:tab w:val="left" w:pos="644"/>
        </w:tabs>
        <w:spacing w:before="0" w:after="0" w:line="240" w:lineRule="auto"/>
        <w:ind w:left="165" w:right="452" w:firstLine="0"/>
        <w:jc w:val="both"/>
        <w:rPr>
          <w:sz w:val="24"/>
        </w:rPr>
      </w:pPr>
      <w:r>
        <w:rPr>
          <w:sz w:val="24"/>
        </w:rPr>
        <w:t>Руководитель и 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несут предусмотренную законодательством Российской Федерации ответственность за пребывание детей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Лагере, их жизнь и </w:t>
      </w:r>
      <w:r>
        <w:rPr>
          <w:spacing w:val="-2"/>
          <w:sz w:val="24"/>
        </w:rPr>
        <w:t>здоровье.</w:t>
      </w:r>
    </w:p>
    <w:p w14:paraId="4114FEC1">
      <w:pPr>
        <w:pStyle w:val="5"/>
        <w:spacing w:before="3"/>
      </w:pPr>
    </w:p>
    <w:p w14:paraId="21621F4C">
      <w:pPr>
        <w:pStyle w:val="8"/>
        <w:numPr>
          <w:ilvl w:val="1"/>
          <w:numId w:val="1"/>
        </w:numPr>
        <w:tabs>
          <w:tab w:val="left" w:pos="707"/>
        </w:tabs>
        <w:spacing w:before="0" w:after="0" w:line="240" w:lineRule="auto"/>
        <w:ind w:left="165" w:right="448" w:firstLine="0"/>
        <w:jc w:val="both"/>
        <w:rPr>
          <w:sz w:val="24"/>
        </w:rPr>
      </w:pPr>
      <w:r>
        <w:rPr>
          <w:sz w:val="24"/>
        </w:rPr>
        <w:t>Расстановку кадров для проведения смены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(административный и педагогический составы) осуществляет руководитель образовательной организации на базе которой функционирует Лагерь.</w:t>
      </w:r>
    </w:p>
    <w:p w14:paraId="7C631F85">
      <w:pPr>
        <w:pStyle w:val="5"/>
        <w:spacing w:before="5"/>
      </w:pPr>
    </w:p>
    <w:p w14:paraId="5203F3E1">
      <w:pPr>
        <w:pStyle w:val="8"/>
        <w:numPr>
          <w:ilvl w:val="1"/>
          <w:numId w:val="1"/>
        </w:numPr>
        <w:tabs>
          <w:tab w:val="left" w:pos="611"/>
        </w:tabs>
        <w:spacing w:before="0" w:after="0" w:line="240" w:lineRule="auto"/>
        <w:ind w:left="165" w:right="446" w:firstLine="0"/>
        <w:jc w:val="both"/>
        <w:rPr>
          <w:sz w:val="24"/>
        </w:rPr>
      </w:pPr>
      <w:r>
        <w:rPr>
          <w:sz w:val="24"/>
        </w:rPr>
        <w:t>Оплата труда работников, привлекаемых для работы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Лагере, осуществляется в пределах установленного им до начала каникул объема учебной нагрузки с сохранением заработной платы по основной должности, предусмотренной при </w:t>
      </w:r>
      <w:r>
        <w:rPr>
          <w:spacing w:val="-2"/>
          <w:sz w:val="24"/>
        </w:rPr>
        <w:t>тарификации.</w:t>
      </w:r>
    </w:p>
    <w:p w14:paraId="47FF51C3">
      <w:pPr>
        <w:pStyle w:val="5"/>
        <w:spacing w:before="5"/>
      </w:pPr>
    </w:p>
    <w:p w14:paraId="4AA2244D">
      <w:pPr>
        <w:pStyle w:val="8"/>
        <w:numPr>
          <w:ilvl w:val="1"/>
          <w:numId w:val="1"/>
        </w:numPr>
        <w:tabs>
          <w:tab w:val="left" w:pos="831"/>
        </w:tabs>
        <w:spacing w:before="0" w:after="0" w:line="240" w:lineRule="auto"/>
        <w:ind w:left="165" w:right="441" w:firstLine="0"/>
        <w:jc w:val="both"/>
        <w:rPr>
          <w:sz w:val="24"/>
        </w:rPr>
      </w:pPr>
      <w:r>
        <w:rPr>
          <w:sz w:val="24"/>
        </w:rPr>
        <w:t>Руководитель образовательной организации своим организационно – распорядительным документом определяет работников, ответственных за проведение мероприятий по организации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Лагеря, а также за реализацию программы деятельности Лагеря.</w:t>
      </w:r>
    </w:p>
    <w:p w14:paraId="6A9E8A60">
      <w:pPr>
        <w:pStyle w:val="5"/>
        <w:spacing w:before="3"/>
      </w:pPr>
    </w:p>
    <w:p w14:paraId="6A6D282F">
      <w:pPr>
        <w:pStyle w:val="8"/>
        <w:numPr>
          <w:ilvl w:val="1"/>
          <w:numId w:val="1"/>
        </w:numPr>
        <w:tabs>
          <w:tab w:val="left" w:pos="690"/>
        </w:tabs>
        <w:spacing w:before="0" w:after="0" w:line="240" w:lineRule="auto"/>
        <w:ind w:left="165" w:right="454" w:firstLine="0"/>
        <w:jc w:val="both"/>
        <w:rPr>
          <w:sz w:val="24"/>
        </w:rPr>
      </w:pPr>
      <w:r>
        <w:rPr>
          <w:sz w:val="24"/>
        </w:rPr>
        <w:t>Работники определяются из педагогического состава МКОУ «</w:t>
      </w:r>
      <w:r>
        <w:rPr>
          <w:sz w:val="24"/>
          <w:lang w:val="ru-RU"/>
        </w:rPr>
        <w:t>Иковская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средняя общеобразовательная школа».</w:t>
      </w:r>
    </w:p>
    <w:p w14:paraId="700F629D">
      <w:pPr>
        <w:pStyle w:val="5"/>
        <w:spacing w:before="5"/>
      </w:pPr>
    </w:p>
    <w:p w14:paraId="41C861F8">
      <w:pPr>
        <w:pStyle w:val="8"/>
        <w:numPr>
          <w:ilvl w:val="1"/>
          <w:numId w:val="1"/>
        </w:numPr>
        <w:tabs>
          <w:tab w:val="left" w:pos="594"/>
        </w:tabs>
        <w:spacing w:before="0" w:after="0" w:line="240" w:lineRule="auto"/>
        <w:ind w:left="165" w:right="453" w:firstLine="0"/>
        <w:jc w:val="both"/>
        <w:rPr>
          <w:sz w:val="24"/>
        </w:rPr>
      </w:pPr>
      <w:r>
        <w:rPr>
          <w:sz w:val="24"/>
        </w:rPr>
        <w:t>Каждый работник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Лагеря должен быть ознакомлен с условиями труда, правилами внутреннего распорядка и приказом о дополнительном распределении должностных обязанностей, осуществляемых работниками в период организации деятельности </w:t>
      </w:r>
      <w:r>
        <w:rPr>
          <w:spacing w:val="-2"/>
          <w:sz w:val="24"/>
        </w:rPr>
        <w:t>лагеря.</w:t>
      </w:r>
    </w:p>
    <w:p w14:paraId="24182DFA">
      <w:pPr>
        <w:pStyle w:val="5"/>
      </w:pPr>
    </w:p>
    <w:p w14:paraId="67AEE7EB">
      <w:pPr>
        <w:pStyle w:val="5"/>
      </w:pPr>
    </w:p>
    <w:p w14:paraId="532E2960">
      <w:pPr>
        <w:pStyle w:val="5"/>
        <w:spacing w:before="12"/>
      </w:pPr>
    </w:p>
    <w:p w14:paraId="5560BA61">
      <w:pPr>
        <w:pStyle w:val="2"/>
        <w:numPr>
          <w:ilvl w:val="0"/>
          <w:numId w:val="1"/>
        </w:numPr>
        <w:tabs>
          <w:tab w:val="left" w:pos="2810"/>
        </w:tabs>
        <w:spacing w:before="0" w:after="0" w:line="240" w:lineRule="auto"/>
        <w:ind w:left="2810" w:right="0" w:hanging="240"/>
        <w:jc w:val="left"/>
      </w:pPr>
      <w:r>
        <w:t>Управление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руководство</w:t>
      </w:r>
      <w:r>
        <w:rPr>
          <w:spacing w:val="57"/>
        </w:rPr>
        <w:t xml:space="preserve"> </w:t>
      </w:r>
      <w:r>
        <w:rPr>
          <w:spacing w:val="-2"/>
        </w:rPr>
        <w:t>Лагерем</w:t>
      </w:r>
    </w:p>
    <w:p w14:paraId="3173C77F">
      <w:pPr>
        <w:pStyle w:val="5"/>
        <w:rPr>
          <w:b/>
        </w:rPr>
      </w:pPr>
    </w:p>
    <w:p w14:paraId="798DB278">
      <w:pPr>
        <w:pStyle w:val="8"/>
        <w:numPr>
          <w:ilvl w:val="1"/>
          <w:numId w:val="1"/>
        </w:numPr>
        <w:tabs>
          <w:tab w:val="left" w:pos="666"/>
        </w:tabs>
        <w:spacing w:before="0" w:after="0" w:line="240" w:lineRule="auto"/>
        <w:ind w:left="165" w:right="448" w:firstLine="60"/>
        <w:jc w:val="both"/>
        <w:rPr>
          <w:sz w:val="24"/>
        </w:rPr>
      </w:pPr>
      <w:r>
        <w:rPr>
          <w:sz w:val="24"/>
        </w:rPr>
        <w:t>Общее руководство лагерем на срок, необходимый для подготовки и проведения смены, осуществляет начальник летнего Лагеря, назначенный приказом директора, (далее по тексту – начальник Лагеря).</w:t>
      </w:r>
    </w:p>
    <w:p w14:paraId="419D45D8">
      <w:pPr>
        <w:pStyle w:val="5"/>
        <w:spacing w:before="5"/>
      </w:pPr>
    </w:p>
    <w:p w14:paraId="75DC225B">
      <w:pPr>
        <w:pStyle w:val="8"/>
        <w:numPr>
          <w:ilvl w:val="1"/>
          <w:numId w:val="1"/>
        </w:numPr>
        <w:tabs>
          <w:tab w:val="left" w:pos="723"/>
        </w:tabs>
        <w:spacing w:before="1" w:after="0" w:line="240" w:lineRule="auto"/>
        <w:ind w:left="165" w:right="449" w:firstLine="0"/>
        <w:jc w:val="both"/>
        <w:rPr>
          <w:sz w:val="24"/>
        </w:rPr>
      </w:pPr>
      <w:r>
        <w:rPr>
          <w:sz w:val="24"/>
        </w:rPr>
        <w:t>Во время отсутствия начальника Лагеря по причинам болезни, отпуска, командировки, при необходимости замещения, его обязанности исполняет назначаемый соответствующим приказом директора, с учётом действующего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 законодательства, работник, который приобретает соответствующие права и обязанности и несёт ответственность за ненадлежащее исполнение возложенных на него обязанностей.</w:t>
      </w:r>
    </w:p>
    <w:p w14:paraId="55FB9F9A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992" w:bottom="280" w:left="1275" w:header="720" w:footer="720" w:gutter="0"/>
          <w:cols w:space="720" w:num="1"/>
        </w:sectPr>
      </w:pPr>
    </w:p>
    <w:p w14:paraId="41D89BA2">
      <w:pPr>
        <w:pStyle w:val="8"/>
        <w:numPr>
          <w:ilvl w:val="1"/>
          <w:numId w:val="1"/>
        </w:numPr>
        <w:tabs>
          <w:tab w:val="left" w:pos="585"/>
        </w:tabs>
        <w:spacing w:before="66" w:after="0" w:line="240" w:lineRule="auto"/>
        <w:ind w:left="585" w:right="0" w:hanging="420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Лагеря:</w:t>
      </w:r>
    </w:p>
    <w:p w14:paraId="19B999A6">
      <w:pPr>
        <w:pStyle w:val="5"/>
        <w:spacing w:before="6"/>
      </w:pPr>
    </w:p>
    <w:p w14:paraId="785EF5C6">
      <w:pPr>
        <w:pStyle w:val="8"/>
        <w:numPr>
          <w:ilvl w:val="0"/>
          <w:numId w:val="5"/>
        </w:numPr>
        <w:tabs>
          <w:tab w:val="left" w:pos="884"/>
        </w:tabs>
        <w:spacing w:before="0" w:after="0" w:line="318" w:lineRule="exact"/>
        <w:ind w:left="884" w:right="0" w:hanging="719"/>
        <w:jc w:val="both"/>
        <w:rPr>
          <w:sz w:val="28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750B8270">
      <w:pPr>
        <w:pStyle w:val="8"/>
        <w:numPr>
          <w:ilvl w:val="0"/>
          <w:numId w:val="5"/>
        </w:numPr>
        <w:tabs>
          <w:tab w:val="left" w:pos="884"/>
        </w:tabs>
        <w:spacing w:before="2" w:after="0" w:line="235" w:lineRule="auto"/>
        <w:ind w:left="165" w:right="442" w:firstLine="0"/>
        <w:jc w:val="both"/>
        <w:rPr>
          <w:sz w:val="28"/>
        </w:rPr>
      </w:pPr>
      <w:r>
        <w:rPr>
          <w:sz w:val="24"/>
        </w:rPr>
        <w:t>определяет работников, ответственных за проведение мероприятий по организации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Лагеря, а также за реализацию программы деятельности </w:t>
      </w:r>
      <w:r>
        <w:rPr>
          <w:spacing w:val="-2"/>
          <w:sz w:val="24"/>
        </w:rPr>
        <w:t>Лагеря;</w:t>
      </w:r>
    </w:p>
    <w:p w14:paraId="34F89E5F">
      <w:pPr>
        <w:pStyle w:val="8"/>
        <w:numPr>
          <w:ilvl w:val="0"/>
          <w:numId w:val="5"/>
        </w:numPr>
        <w:tabs>
          <w:tab w:val="left" w:pos="884"/>
        </w:tabs>
        <w:spacing w:before="5" w:after="0" w:line="237" w:lineRule="auto"/>
        <w:ind w:left="165" w:right="449" w:firstLine="0"/>
        <w:jc w:val="both"/>
        <w:rPr>
          <w:sz w:val="28"/>
        </w:rPr>
      </w:pPr>
      <w:r>
        <w:rPr>
          <w:sz w:val="24"/>
        </w:rPr>
        <w:t>на основе квалификационных характеристик должностей работников образования разрабатывает и утверждает дополнительные должностные обязанности работников во время организации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Лагеря, знакомит их с условиями труда, проводит с регистрацией в специальном журнале инструктажи по технике безопасности, профилактике травматизма и предупреждению несчастных случаев с детьми, утверждает график работы персонала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Лагеря, отвечает за организацию учета детей и персонала;</w:t>
      </w:r>
    </w:p>
    <w:p w14:paraId="796C5C76">
      <w:pPr>
        <w:pStyle w:val="8"/>
        <w:numPr>
          <w:ilvl w:val="0"/>
          <w:numId w:val="5"/>
        </w:numPr>
        <w:tabs>
          <w:tab w:val="left" w:pos="884"/>
        </w:tabs>
        <w:spacing w:before="20" w:after="0" w:line="230" w:lineRule="auto"/>
        <w:ind w:left="165" w:right="451" w:firstLine="0"/>
        <w:jc w:val="both"/>
        <w:rPr>
          <w:sz w:val="28"/>
        </w:rPr>
      </w:pPr>
      <w:r>
        <w:rPr>
          <w:sz w:val="24"/>
        </w:rPr>
        <w:t>несет ответственность за организацию питания и безопасность пребывания детей 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Лагере;</w:t>
      </w:r>
    </w:p>
    <w:p w14:paraId="2EFD2C20">
      <w:pPr>
        <w:pStyle w:val="8"/>
        <w:numPr>
          <w:ilvl w:val="0"/>
          <w:numId w:val="5"/>
        </w:numPr>
        <w:tabs>
          <w:tab w:val="left" w:pos="884"/>
        </w:tabs>
        <w:spacing w:before="12" w:after="0" w:line="232" w:lineRule="auto"/>
        <w:ind w:left="165" w:right="449" w:firstLine="0"/>
        <w:jc w:val="both"/>
        <w:rPr>
          <w:sz w:val="28"/>
        </w:rPr>
      </w:pPr>
      <w:r>
        <w:rPr>
          <w:sz w:val="24"/>
        </w:rPr>
        <w:t>создает необходимые условия для проведения воспитательной и оздоровительной работы.</w:t>
      </w:r>
    </w:p>
    <w:p w14:paraId="0859B2A5">
      <w:pPr>
        <w:pStyle w:val="5"/>
        <w:spacing w:before="4"/>
      </w:pPr>
    </w:p>
    <w:p w14:paraId="365FAD5C">
      <w:pPr>
        <w:pStyle w:val="8"/>
        <w:numPr>
          <w:ilvl w:val="1"/>
          <w:numId w:val="1"/>
        </w:numPr>
        <w:tabs>
          <w:tab w:val="left" w:pos="647"/>
        </w:tabs>
        <w:spacing w:before="0" w:after="0" w:line="240" w:lineRule="auto"/>
        <w:ind w:left="165" w:right="447" w:firstLine="0"/>
        <w:jc w:val="both"/>
        <w:rPr>
          <w:sz w:val="24"/>
        </w:rPr>
      </w:pPr>
      <w:r>
        <w:rPr>
          <w:sz w:val="24"/>
        </w:rPr>
        <w:t>Организацию и 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по всем направлениям в соответствии с Положением 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 с дневным пребыванием осуществляет начальник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лагеря.</w:t>
      </w:r>
    </w:p>
    <w:p w14:paraId="268CB2DC">
      <w:pPr>
        <w:pStyle w:val="5"/>
        <w:spacing w:before="4"/>
      </w:pPr>
    </w:p>
    <w:p w14:paraId="441A514C">
      <w:pPr>
        <w:pStyle w:val="8"/>
        <w:numPr>
          <w:ilvl w:val="2"/>
          <w:numId w:val="1"/>
        </w:numPr>
        <w:tabs>
          <w:tab w:val="left" w:pos="834"/>
        </w:tabs>
        <w:spacing w:before="1" w:after="0" w:line="240" w:lineRule="auto"/>
        <w:ind w:left="165" w:right="449" w:firstLine="0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в своей работе подчиняется директору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и заместителю директора по воспитательной работе.</w:t>
      </w:r>
    </w:p>
    <w:p w14:paraId="48F9D46B">
      <w:pPr>
        <w:pStyle w:val="5"/>
        <w:spacing w:before="4"/>
      </w:pPr>
    </w:p>
    <w:p w14:paraId="2DBC86E6">
      <w:pPr>
        <w:pStyle w:val="8"/>
        <w:numPr>
          <w:ilvl w:val="2"/>
          <w:numId w:val="1"/>
        </w:numPr>
        <w:tabs>
          <w:tab w:val="left" w:pos="935"/>
        </w:tabs>
        <w:spacing w:before="1" w:after="0" w:line="240" w:lineRule="auto"/>
        <w:ind w:left="165" w:right="450" w:firstLine="0"/>
        <w:jc w:val="both"/>
        <w:rPr>
          <w:sz w:val="24"/>
        </w:rPr>
      </w:pPr>
      <w:r>
        <w:rPr>
          <w:sz w:val="24"/>
        </w:rPr>
        <w:t>Начальнику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с дневным пребыванием детей непосредственно подчиняются все 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Лагеря.</w:t>
      </w:r>
    </w:p>
    <w:p w14:paraId="45DA2D1D">
      <w:pPr>
        <w:pStyle w:val="5"/>
        <w:spacing w:before="2"/>
      </w:pPr>
    </w:p>
    <w:p w14:paraId="71CDC26B">
      <w:pPr>
        <w:pStyle w:val="8"/>
        <w:numPr>
          <w:ilvl w:val="2"/>
          <w:numId w:val="1"/>
        </w:numPr>
        <w:tabs>
          <w:tab w:val="left" w:pos="765"/>
        </w:tabs>
        <w:spacing w:before="0" w:after="0" w:line="240" w:lineRule="auto"/>
        <w:ind w:left="765" w:right="0" w:hanging="600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5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14:paraId="79F7E289">
      <w:pPr>
        <w:pStyle w:val="5"/>
        <w:spacing w:before="10"/>
      </w:pPr>
    </w:p>
    <w:p w14:paraId="55B7551B">
      <w:pPr>
        <w:pStyle w:val="2"/>
        <w:numPr>
          <w:ilvl w:val="0"/>
          <w:numId w:val="1"/>
        </w:numPr>
        <w:tabs>
          <w:tab w:val="left" w:pos="1809"/>
        </w:tabs>
        <w:spacing w:before="0" w:after="0" w:line="240" w:lineRule="auto"/>
        <w:ind w:left="1809" w:right="0" w:hanging="240"/>
        <w:jc w:val="left"/>
      </w:pPr>
      <w:r>
        <w:t>Охрана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2"/>
        </w:rPr>
        <w:t>лагере</w:t>
      </w:r>
    </w:p>
    <w:p w14:paraId="3D8DC8F9">
      <w:pPr>
        <w:pStyle w:val="5"/>
        <w:rPr>
          <w:b/>
        </w:rPr>
      </w:pPr>
    </w:p>
    <w:p w14:paraId="70B36AB7">
      <w:pPr>
        <w:pStyle w:val="8"/>
        <w:numPr>
          <w:ilvl w:val="1"/>
          <w:numId w:val="1"/>
        </w:numPr>
        <w:tabs>
          <w:tab w:val="left" w:pos="644"/>
        </w:tabs>
        <w:spacing w:before="0" w:after="0" w:line="240" w:lineRule="auto"/>
        <w:ind w:left="165" w:right="448" w:firstLine="0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и персонал несут ответственность за полную безопасность жизни и здоровья детей, во время их нахождения в Лагере.</w:t>
      </w:r>
    </w:p>
    <w:p w14:paraId="47D7E427">
      <w:pPr>
        <w:pStyle w:val="5"/>
        <w:spacing w:before="2"/>
      </w:pPr>
    </w:p>
    <w:p w14:paraId="0BD8CFFA">
      <w:pPr>
        <w:pStyle w:val="8"/>
        <w:numPr>
          <w:ilvl w:val="1"/>
          <w:numId w:val="1"/>
        </w:numPr>
        <w:tabs>
          <w:tab w:val="left" w:pos="637"/>
        </w:tabs>
        <w:spacing w:before="1" w:after="0" w:line="240" w:lineRule="auto"/>
        <w:ind w:left="165" w:right="450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и дети обязаны соблюдать дисциплину, выполнять правила внутреннего распорядка, режим дня.</w:t>
      </w:r>
    </w:p>
    <w:p w14:paraId="454E3594">
      <w:pPr>
        <w:pStyle w:val="5"/>
        <w:spacing w:before="4"/>
      </w:pPr>
    </w:p>
    <w:p w14:paraId="549E4A61">
      <w:pPr>
        <w:pStyle w:val="8"/>
        <w:numPr>
          <w:ilvl w:val="1"/>
          <w:numId w:val="1"/>
        </w:numPr>
        <w:tabs>
          <w:tab w:val="left" w:pos="613"/>
        </w:tabs>
        <w:spacing w:before="0" w:after="0" w:line="240" w:lineRule="auto"/>
        <w:ind w:left="165" w:right="452" w:firstLine="0"/>
        <w:jc w:val="both"/>
        <w:rPr>
          <w:sz w:val="24"/>
        </w:rPr>
      </w:pPr>
      <w:r>
        <w:rPr>
          <w:sz w:val="24"/>
        </w:rPr>
        <w:t>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14:paraId="354BDFA5">
      <w:pPr>
        <w:pStyle w:val="5"/>
        <w:spacing w:before="5"/>
      </w:pPr>
    </w:p>
    <w:p w14:paraId="7A5F13B2">
      <w:pPr>
        <w:pStyle w:val="8"/>
        <w:numPr>
          <w:ilvl w:val="1"/>
          <w:numId w:val="1"/>
        </w:numPr>
        <w:tabs>
          <w:tab w:val="left" w:pos="661"/>
        </w:tabs>
        <w:spacing w:before="0" w:after="0" w:line="240" w:lineRule="auto"/>
        <w:ind w:left="165" w:right="446" w:firstLine="0"/>
        <w:jc w:val="both"/>
        <w:rPr>
          <w:sz w:val="24"/>
        </w:rPr>
      </w:pPr>
      <w:r>
        <w:rPr>
          <w:sz w:val="24"/>
        </w:rPr>
        <w:t>Условия размещения, устройства, содержания и организации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606040D9">
      <w:pPr>
        <w:pStyle w:val="5"/>
        <w:spacing w:before="3"/>
      </w:pPr>
    </w:p>
    <w:p w14:paraId="4F200759">
      <w:pPr>
        <w:pStyle w:val="8"/>
        <w:numPr>
          <w:ilvl w:val="1"/>
          <w:numId w:val="1"/>
        </w:numPr>
        <w:tabs>
          <w:tab w:val="left" w:pos="745"/>
        </w:tabs>
        <w:spacing w:before="0" w:after="0" w:line="240" w:lineRule="auto"/>
        <w:ind w:left="165" w:right="443" w:firstLine="0"/>
        <w:jc w:val="both"/>
        <w:rPr>
          <w:sz w:val="24"/>
        </w:rPr>
      </w:pPr>
      <w:r>
        <w:rPr>
          <w:sz w:val="24"/>
        </w:rPr>
        <w:t>Организация питания в Лагере основывается на утвержденном примерном 10- дневном меню, рассчитанном по нормам питания с соблюдением технологий приготовления блюд и рекомендаций по организации питания.</w:t>
      </w:r>
    </w:p>
    <w:p w14:paraId="28861691">
      <w:pPr>
        <w:pStyle w:val="5"/>
        <w:spacing w:before="5"/>
      </w:pPr>
    </w:p>
    <w:p w14:paraId="03502B24">
      <w:pPr>
        <w:pStyle w:val="8"/>
        <w:numPr>
          <w:ilvl w:val="1"/>
          <w:numId w:val="1"/>
        </w:numPr>
        <w:tabs>
          <w:tab w:val="left" w:pos="788"/>
        </w:tabs>
        <w:spacing w:before="0" w:after="0" w:line="240" w:lineRule="auto"/>
        <w:ind w:left="165" w:right="453" w:firstLine="60"/>
        <w:jc w:val="both"/>
        <w:rPr>
          <w:sz w:val="24"/>
        </w:rPr>
      </w:pPr>
      <w:r>
        <w:rPr>
          <w:sz w:val="24"/>
        </w:rPr>
        <w:t>Организация пеших походов и экскурсий проводится в соответствии с соблюдением требований и инструкций образовательной организации.</w:t>
      </w:r>
    </w:p>
    <w:p w14:paraId="23D12C57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992" w:bottom="280" w:left="1275" w:header="720" w:footer="720" w:gutter="0"/>
          <w:cols w:space="720" w:num="1"/>
        </w:sectPr>
      </w:pPr>
    </w:p>
    <w:p w14:paraId="12F2F347">
      <w:pPr>
        <w:pStyle w:val="8"/>
        <w:numPr>
          <w:ilvl w:val="1"/>
          <w:numId w:val="1"/>
        </w:numPr>
        <w:tabs>
          <w:tab w:val="left" w:pos="620"/>
        </w:tabs>
        <w:spacing w:before="66" w:after="0" w:line="240" w:lineRule="auto"/>
        <w:ind w:left="165" w:right="446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допускаются к работе после инструктажа по охране жизни и здоровья обучающихся.</w:t>
      </w:r>
    </w:p>
    <w:p w14:paraId="078CFF57">
      <w:pPr>
        <w:pStyle w:val="5"/>
      </w:pPr>
    </w:p>
    <w:p w14:paraId="53A0B8A1">
      <w:pPr>
        <w:pStyle w:val="5"/>
      </w:pPr>
    </w:p>
    <w:p w14:paraId="3AA5C8B9">
      <w:pPr>
        <w:pStyle w:val="5"/>
        <w:spacing w:before="15"/>
      </w:pPr>
    </w:p>
    <w:p w14:paraId="1298A8E8">
      <w:pPr>
        <w:pStyle w:val="2"/>
        <w:numPr>
          <w:ilvl w:val="0"/>
          <w:numId w:val="1"/>
        </w:numPr>
        <w:tabs>
          <w:tab w:val="left" w:pos="3442"/>
        </w:tabs>
        <w:spacing w:before="0" w:after="0" w:line="240" w:lineRule="auto"/>
        <w:ind w:left="3442" w:right="0" w:hanging="240"/>
        <w:jc w:val="left"/>
      </w:pPr>
      <w:r>
        <w:t>Финансирование</w:t>
      </w:r>
      <w:r>
        <w:rPr>
          <w:spacing w:val="-9"/>
        </w:rPr>
        <w:t xml:space="preserve"> </w:t>
      </w:r>
      <w:r>
        <w:rPr>
          <w:spacing w:val="-2"/>
        </w:rPr>
        <w:t>Лагеря</w:t>
      </w:r>
    </w:p>
    <w:p w14:paraId="5384C811">
      <w:pPr>
        <w:pStyle w:val="5"/>
        <w:rPr>
          <w:b/>
        </w:rPr>
      </w:pPr>
    </w:p>
    <w:p w14:paraId="1F0C25D0">
      <w:pPr>
        <w:pStyle w:val="5"/>
        <w:rPr>
          <w:b/>
        </w:rPr>
      </w:pPr>
    </w:p>
    <w:p w14:paraId="7B3A2B75">
      <w:pPr>
        <w:pStyle w:val="5"/>
        <w:spacing w:before="2"/>
        <w:rPr>
          <w:b/>
        </w:rPr>
      </w:pPr>
    </w:p>
    <w:p w14:paraId="0D6CE8A5">
      <w:pPr>
        <w:pStyle w:val="8"/>
        <w:numPr>
          <w:ilvl w:val="1"/>
          <w:numId w:val="1"/>
        </w:numPr>
        <w:tabs>
          <w:tab w:val="left" w:pos="620"/>
        </w:tabs>
        <w:spacing w:before="0" w:after="0" w:line="240" w:lineRule="auto"/>
        <w:ind w:left="165" w:right="453" w:firstLine="0"/>
        <w:jc w:val="both"/>
        <w:rPr>
          <w:sz w:val="24"/>
        </w:rPr>
      </w:pPr>
      <w:r>
        <w:rPr>
          <w:sz w:val="24"/>
        </w:rPr>
        <w:t>Финансовое обеспечение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осуществляется в соответствии с законодательством Российской Федерации.</w:t>
      </w:r>
    </w:p>
    <w:p w14:paraId="714EB0AB">
      <w:pPr>
        <w:pStyle w:val="5"/>
        <w:spacing w:before="5"/>
      </w:pPr>
    </w:p>
    <w:p w14:paraId="3496AB34">
      <w:pPr>
        <w:pStyle w:val="8"/>
        <w:numPr>
          <w:ilvl w:val="1"/>
          <w:numId w:val="1"/>
        </w:numPr>
        <w:tabs>
          <w:tab w:val="left" w:pos="762"/>
        </w:tabs>
        <w:spacing w:before="0" w:after="0" w:line="240" w:lineRule="auto"/>
        <w:ind w:left="165" w:right="447" w:firstLine="0"/>
        <w:jc w:val="both"/>
        <w:rPr>
          <w:sz w:val="24"/>
        </w:rPr>
      </w:pPr>
      <w:r>
        <w:rPr>
          <w:sz w:val="24"/>
        </w:rPr>
        <w:t>Финансирование Лагеря осуществляется за счет средств областного и муниципального бюджетов, согласно Приказу Управления образования Кетовского муниципального округа.</w:t>
      </w:r>
    </w:p>
    <w:p w14:paraId="79DC52C9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992" w:bottom="280" w:left="1275" w:header="720" w:footer="720" w:gutter="0"/>
          <w:cols w:space="720" w:num="1"/>
        </w:sectPr>
      </w:pPr>
    </w:p>
    <w:tbl>
      <w:tblPr>
        <w:tblStyle w:val="10"/>
        <w:tblW w:w="5224" w:type="dxa"/>
        <w:tblInd w:w="44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</w:tblGrid>
      <w:tr w14:paraId="06D4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224" w:type="dxa"/>
          </w:tcPr>
          <w:p w14:paraId="3F876B9B">
            <w:pPr>
              <w:suppressAutoHyphens/>
              <w:spacing w:before="0" w:line="247" w:lineRule="auto"/>
              <w:ind w:left="31" w:right="1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1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 положению о Лагере с дневным пребыванием МКОУ «</w:t>
            </w:r>
            <w:r>
              <w:rPr>
                <w:b/>
                <w:sz w:val="24"/>
                <w:lang w:val="ru-RU"/>
              </w:rPr>
              <w:t>Иковская</w:t>
            </w:r>
            <w:r>
              <w:rPr>
                <w:b/>
                <w:sz w:val="24"/>
              </w:rPr>
              <w:t xml:space="preserve"> средняя общеобразовательная школа»</w:t>
            </w:r>
          </w:p>
          <w:p w14:paraId="59063E3B">
            <w:pPr>
              <w:widowControl w:val="0"/>
              <w:suppressAutoHyphens/>
              <w:spacing w:beforeAutospacing="0" w:afterAutospacing="0" w:line="247" w:lineRule="auto"/>
              <w:ind w:right="-968" w:rightChars="-44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val="ru-RU" w:eastAsia="ru-RU"/>
              </w:rPr>
            </w:pPr>
          </w:p>
          <w:p w14:paraId="0FF9B55C">
            <w:pPr>
              <w:widowControl w:val="0"/>
              <w:suppressAutoHyphens/>
              <w:spacing w:beforeAutospacing="0" w:afterAutospacing="0" w:line="247" w:lineRule="auto"/>
              <w:ind w:right="-968" w:rightChars="-440"/>
              <w:jc w:val="both"/>
              <w:rPr>
                <w:rFonts w:ascii="Times New Roman" w:hAnsi="Times New Roman" w:cs="Times New Roman"/>
                <w:color w:val="000000"/>
                <w:sz w:val="21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t>Директору МКОУ «Иковской средняя общеобразовательная школа»</w:t>
            </w:r>
          </w:p>
          <w:p w14:paraId="2EDC19A1">
            <w:pPr>
              <w:widowControl w:val="0"/>
              <w:suppressAutoHyphens/>
              <w:spacing w:beforeAutospacing="0" w:afterAutospacing="0" w:line="247" w:lineRule="auto"/>
              <w:ind w:right="-968" w:rightChars="-440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1"/>
                <w:szCs w:val="28"/>
                <w:lang w:val="ru-RU" w:eastAsia="ru-RU"/>
              </w:rPr>
              <w:t>Самочерновой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1"/>
                <w:szCs w:val="28"/>
                <w:lang w:val="en-US" w:eastAsia="ru-RU"/>
              </w:rPr>
              <w:t xml:space="preserve"> Е.С</w:t>
            </w:r>
            <w:r>
              <w:rPr>
                <w:rFonts w:ascii="Times New Roman" w:hAnsi="Times New Roman" w:cs="Times New Roman"/>
                <w:i/>
                <w:color w:val="000000"/>
                <w:sz w:val="21"/>
                <w:szCs w:val="28"/>
                <w:lang w:val="ru-RU" w:eastAsia="ru-RU"/>
              </w:rPr>
              <w:t>.</w:t>
            </w:r>
          </w:p>
          <w:p w14:paraId="648EC98A">
            <w:pPr>
              <w:widowControl w:val="0"/>
              <w:tabs>
                <w:tab w:val="left" w:pos="4284"/>
              </w:tabs>
              <w:suppressAutoHyphens/>
              <w:spacing w:beforeAutospacing="0" w:afterAutospacing="0" w:line="247" w:lineRule="auto"/>
              <w:ind w:right="-968" w:rightChars="-440"/>
              <w:rPr>
                <w:rFonts w:ascii="Times New Roman" w:hAnsi="Times New Roman" w:cs="Times New Roman"/>
                <w:color w:val="000000"/>
                <w:sz w:val="21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t>от ___________________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1"/>
                <w:szCs w:val="28"/>
                <w:lang w:val="en-US" w:eastAsia="ru-RU"/>
              </w:rPr>
              <w:t>______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t>_____________________</w:t>
            </w:r>
          </w:p>
          <w:p w14:paraId="20DA26F9">
            <w:pPr>
              <w:widowControl w:val="0"/>
              <w:suppressAutoHyphens/>
              <w:spacing w:beforeAutospacing="0" w:afterAutospacing="0" w:line="247" w:lineRule="auto"/>
              <w:ind w:right="-968" w:rightChars="-440"/>
              <w:rPr>
                <w:rFonts w:ascii="Times New Roman" w:hAnsi="Times New Roman" w:cs="Times New Roman"/>
                <w:color w:val="000000"/>
                <w:sz w:val="21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t>паспорт _____________№_________________________________________________________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t>____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1"/>
                <w:szCs w:val="28"/>
                <w:lang w:val="en-US" w:eastAsia="ru-RU"/>
              </w:rPr>
              <w:t>____________________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t>__________</w:t>
            </w:r>
          </w:p>
          <w:p w14:paraId="4A379DCA">
            <w:pPr>
              <w:widowControl w:val="0"/>
              <w:suppressAutoHyphens/>
              <w:spacing w:beforeAutospacing="0" w:afterAutospacing="0" w:line="247" w:lineRule="auto"/>
              <w:ind w:right="-968" w:rightChars="-440"/>
              <w:jc w:val="center"/>
              <w:rPr>
                <w:rFonts w:ascii="Times New Roman" w:hAnsi="Times New Roman" w:cs="Times New Roman"/>
                <w:color w:val="000000"/>
                <w:sz w:val="18"/>
                <w:szCs w:val="2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21"/>
                <w:lang w:val="ru-RU" w:eastAsia="ru-RU"/>
              </w:rPr>
              <w:t>(кем выдан)</w:t>
            </w:r>
          </w:p>
          <w:p w14:paraId="08860478">
            <w:pPr>
              <w:widowControl w:val="0"/>
              <w:suppressAutoHyphens/>
              <w:spacing w:beforeAutospacing="0" w:afterAutospacing="0" w:line="247" w:lineRule="auto"/>
              <w:ind w:right="-968" w:rightChars="-440"/>
              <w:jc w:val="both"/>
              <w:rPr>
                <w:rFonts w:ascii="Times New Roman" w:hAnsi="Times New Roman" w:cs="Times New Roman"/>
                <w:color w:val="000000"/>
                <w:sz w:val="21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t>проживающего (ей) по адресу_______________________________________________________________________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1"/>
                <w:szCs w:val="28"/>
                <w:lang w:val="en-US" w:eastAsia="ru-RU"/>
              </w:rPr>
              <w:t>____________________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t>_________</w:t>
            </w:r>
          </w:p>
          <w:p w14:paraId="1773A981">
            <w:pPr>
              <w:widowControl w:val="0"/>
              <w:suppressAutoHyphens/>
              <w:spacing w:before="240" w:beforeAutospacing="0" w:after="28" w:line="247" w:lineRule="auto"/>
              <w:ind w:right="-968" w:rightChars="-44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1"/>
                <w:szCs w:val="28"/>
                <w:lang w:val="ru-RU" w:eastAsia="ru-RU"/>
              </w:rPr>
              <w:t>тел.________________________________</w:t>
            </w:r>
          </w:p>
        </w:tc>
      </w:tr>
    </w:tbl>
    <w:p w14:paraId="3296FC72">
      <w:pPr>
        <w:pStyle w:val="5"/>
        <w:ind w:left="5292"/>
        <w:rPr>
          <w:sz w:val="20"/>
        </w:rPr>
      </w:pPr>
    </w:p>
    <w:p w14:paraId="61D21402">
      <w:pPr>
        <w:pStyle w:val="5"/>
      </w:pPr>
    </w:p>
    <w:p w14:paraId="61B0A60A">
      <w:pPr>
        <w:pStyle w:val="5"/>
        <w:spacing w:before="116"/>
      </w:pPr>
    </w:p>
    <w:p w14:paraId="22E5C832">
      <w:pPr>
        <w:pStyle w:val="5"/>
        <w:ind w:left="47" w:right="335"/>
        <w:jc w:val="center"/>
      </w:pPr>
      <w:r>
        <w:rPr>
          <w:spacing w:val="-2"/>
        </w:rPr>
        <w:t>ЗАЯВЛЕНИЕ</w:t>
      </w:r>
    </w:p>
    <w:p w14:paraId="35C7B6E2">
      <w:pPr>
        <w:pStyle w:val="5"/>
        <w:spacing w:before="21"/>
        <w:ind w:left="416"/>
        <w:jc w:val="center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зачислить в</w:t>
      </w:r>
      <w:r>
        <w:rPr>
          <w:spacing w:val="-3"/>
        </w:rPr>
        <w:t xml:space="preserve"> </w:t>
      </w:r>
      <w:r>
        <w:t>Лагерь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rPr>
          <w:spacing w:val="-2"/>
        </w:rPr>
        <w:t>пребыванием</w:t>
      </w:r>
    </w:p>
    <w:p w14:paraId="7B8CBC19">
      <w:pPr>
        <w:pStyle w:val="5"/>
        <w:spacing w:before="22"/>
        <w:ind w:left="47" w:right="1146"/>
        <w:jc w:val="center"/>
      </w:pPr>
      <w:r>
        <w:t>МКОУ</w:t>
      </w:r>
      <w:r>
        <w:rPr>
          <w:spacing w:val="-1"/>
        </w:rPr>
        <w:t xml:space="preserve"> </w:t>
      </w:r>
      <w:r>
        <w:t>«</w:t>
      </w:r>
      <w:r>
        <w:rPr>
          <w:lang w:val="ru-RU"/>
        </w:rPr>
        <w:t>Иковская</w:t>
      </w:r>
      <w:r>
        <w:rPr>
          <w:spacing w:val="-1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  <w:r>
        <w:rPr>
          <w:spacing w:val="-10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rPr>
          <w:spacing w:val="-2"/>
        </w:rPr>
        <w:t>(дочь)</w:t>
      </w:r>
    </w:p>
    <w:p w14:paraId="2D632D85">
      <w:pPr>
        <w:pStyle w:val="5"/>
        <w:spacing w:before="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655310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5310">
                              <a:moveTo>
                                <a:pt x="0" y="0"/>
                              </a:moveTo>
                              <a:lnTo>
                                <a:pt x="5655221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72pt;margin-top:15.6pt;height:0.1pt;width:445.3pt;mso-position-horizontal-relative:page;mso-wrap-distance-bottom:0pt;mso-wrap-distance-top:0pt;z-index:-251656192;mso-width-relative:page;mso-height-relative:page;" filled="f" stroked="t" coordsize="5655310,1" o:gfxdata="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pFyX7ZAAAACgEAAA8A&#10;AAAAAAAAAQAgAAAAIgAAAGRycy9kb3ducmV2LnhtbFBLAQIUABQAAAAIAIdO4kBF0JaeFgIAAHwE&#10;AAAOAAAAAAAAAAEAIAAAACgBAABkcnMvZTJvRG9jLnhtbFBLBQYAAAAABgAGAFkBAACwBQAAAAA=&#10;" path="m0,0l5655221,0e">
                <v:fill on="f" focussize="0,0"/>
                <v:stroke weight="0.36527559055118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D7892B6">
      <w:pPr>
        <w:spacing w:before="15"/>
        <w:ind w:left="47" w:right="327" w:firstLine="0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14:paraId="742865BE">
      <w:pPr>
        <w:pStyle w:val="5"/>
        <w:tabs>
          <w:tab w:val="left" w:pos="2791"/>
          <w:tab w:val="left" w:pos="3931"/>
          <w:tab w:val="left" w:pos="5669"/>
          <w:tab w:val="left" w:pos="7916"/>
          <w:tab w:val="left" w:pos="8847"/>
        </w:tabs>
        <w:spacing w:before="97"/>
        <w:ind w:left="151"/>
      </w:pP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рождения,</w:t>
      </w:r>
      <w:r>
        <w:tab/>
      </w:r>
      <w:r>
        <w:rPr>
          <w:spacing w:val="-2"/>
        </w:rPr>
        <w:t>проживающего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</w:t>
      </w:r>
    </w:p>
    <w:p w14:paraId="4B269ECA">
      <w:pPr>
        <w:pStyle w:val="5"/>
        <w:spacing w:before="2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176530</wp:posOffset>
                </wp:positionV>
                <wp:extent cx="571500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71.3pt;margin-top:13.9pt;height:0.1pt;width:450pt;mso-position-horizontal-relative:page;mso-wrap-distance-bottom:0pt;mso-wrap-distance-top:0pt;z-index:-251656192;mso-width-relative:page;mso-height-relative:page;" filled="f" stroked="t" coordsize="5715000,1" o:gfxdata="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kzd1fVAAAACgEAAA8AAAAAAAAAAQAg&#10;AAAAIgAAAGRycy9kb3ducmV2LnhtbFBLAQIUABQAAAAIAIdO4kC9bdI+EQIAAHwEAAAOAAAAAAAA&#10;AAEAIAAAACQBAABkcnMvZTJvRG9jLnhtbFBLBQYAAAAABgAGAFkBAACnBQAAAAA=&#10;" path="m0,0l5715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0C65896">
      <w:pPr>
        <w:pStyle w:val="5"/>
        <w:tabs>
          <w:tab w:val="left" w:pos="2483"/>
          <w:tab w:val="left" w:pos="4992"/>
          <w:tab w:val="left" w:pos="5957"/>
          <w:tab w:val="left" w:pos="7343"/>
        </w:tabs>
        <w:spacing w:before="21"/>
        <w:ind w:left="151"/>
      </w:pPr>
      <w:r>
        <w:rPr>
          <w:spacing w:val="-2"/>
        </w:rPr>
        <w:t>обучающегося</w:t>
      </w:r>
      <w:r>
        <w:rPr>
          <w:u w:val="single"/>
        </w:rPr>
        <w:tab/>
      </w:r>
      <w:r>
        <w:t xml:space="preserve">класса, в период с 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ab/>
      </w:r>
      <w:r>
        <w:t>июня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года.</w:t>
      </w:r>
    </w:p>
    <w:p w14:paraId="7C67C715">
      <w:pPr>
        <w:pStyle w:val="5"/>
        <w:spacing w:before="116"/>
      </w:pPr>
    </w:p>
    <w:p w14:paraId="3495AC89">
      <w:pPr>
        <w:pStyle w:val="5"/>
        <w:ind w:left="151"/>
        <w:rPr>
          <w:rFonts w:hint="default"/>
          <w:lang w:val="ru-RU"/>
        </w:rPr>
      </w:pPr>
      <w:r>
        <w:t>Разрешаю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rPr>
          <w:spacing w:val="-2"/>
        </w:rPr>
        <w:t>ребёнку</w:t>
      </w:r>
      <w:r>
        <w:rPr>
          <w:rFonts w:hint="default"/>
          <w:spacing w:val="-2"/>
          <w:lang w:val="ru-RU"/>
        </w:rPr>
        <w:t>_________________________________________________________</w:t>
      </w:r>
    </w:p>
    <w:p w14:paraId="0B2B9921">
      <w:pPr>
        <w:spacing w:before="22"/>
        <w:ind w:left="1089" w:right="288" w:firstLine="0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имя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14:paraId="20BD4F9C">
      <w:pPr>
        <w:pStyle w:val="5"/>
        <w:ind w:left="151"/>
        <w:rPr>
          <w:rFonts w:hint="default"/>
          <w:sz w:val="20"/>
          <w:lang w:val="ru-RU"/>
        </w:rPr>
      </w:pPr>
      <w:r>
        <w:t>(самостоятельно,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сопровождении)</w:t>
      </w:r>
      <w:r>
        <w:rPr>
          <w:rFonts w:hint="default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2BCAD36B">
      <w:pPr>
        <w:spacing w:before="22"/>
        <w:ind w:left="1060" w:right="0" w:firstLine="0"/>
        <w:jc w:val="left"/>
        <w:rPr>
          <w:sz w:val="18"/>
        </w:rPr>
      </w:pPr>
      <w:r>
        <w:rPr>
          <w:sz w:val="18"/>
        </w:rPr>
        <w:t>(подчеркнуть</w:t>
      </w:r>
      <w:r>
        <w:rPr>
          <w:spacing w:val="-2"/>
          <w:sz w:val="18"/>
        </w:rPr>
        <w:t xml:space="preserve"> </w:t>
      </w:r>
      <w:r>
        <w:rPr>
          <w:sz w:val="18"/>
        </w:rPr>
        <w:t>нужное</w:t>
      </w:r>
      <w:r>
        <w:rPr>
          <w:spacing w:val="-3"/>
          <w:sz w:val="18"/>
        </w:rPr>
        <w:t xml:space="preserve"> </w:t>
      </w:r>
      <w:r>
        <w:rPr>
          <w:sz w:val="18"/>
        </w:rPr>
        <w:t>или указать</w:t>
      </w:r>
      <w:r>
        <w:rPr>
          <w:spacing w:val="-2"/>
          <w:sz w:val="18"/>
        </w:rPr>
        <w:t xml:space="preserve"> </w:t>
      </w:r>
      <w:r>
        <w:rPr>
          <w:sz w:val="18"/>
        </w:rPr>
        <w:t>Ф.И.О.</w:t>
      </w:r>
      <w:r>
        <w:rPr>
          <w:spacing w:val="4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сопровождении</w:t>
      </w:r>
      <w:r>
        <w:rPr>
          <w:spacing w:val="-3"/>
          <w:sz w:val="18"/>
        </w:rPr>
        <w:t xml:space="preserve"> </w:t>
      </w:r>
      <w:r>
        <w:rPr>
          <w:sz w:val="18"/>
        </w:rPr>
        <w:t>кого</w:t>
      </w:r>
      <w:r>
        <w:rPr>
          <w:spacing w:val="64"/>
          <w:w w:val="150"/>
          <w:sz w:val="18"/>
        </w:rPr>
        <w:t xml:space="preserve"> </w:t>
      </w:r>
      <w:r>
        <w:rPr>
          <w:sz w:val="18"/>
        </w:rPr>
        <w:t>будет</w:t>
      </w:r>
      <w:r>
        <w:rPr>
          <w:spacing w:val="-1"/>
          <w:sz w:val="18"/>
        </w:rPr>
        <w:t xml:space="preserve"> </w:t>
      </w:r>
      <w:r>
        <w:rPr>
          <w:sz w:val="18"/>
        </w:rPr>
        <w:t>посещать</w:t>
      </w:r>
      <w:r>
        <w:rPr>
          <w:spacing w:val="-2"/>
          <w:sz w:val="18"/>
        </w:rPr>
        <w:t xml:space="preserve"> </w:t>
      </w:r>
      <w:r>
        <w:rPr>
          <w:sz w:val="18"/>
        </w:rPr>
        <w:t>ребёнок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лагерь)</w:t>
      </w:r>
    </w:p>
    <w:p w14:paraId="4701EB40">
      <w:pPr>
        <w:pStyle w:val="5"/>
        <w:spacing w:before="68"/>
        <w:ind w:left="151"/>
        <w:jc w:val="both"/>
      </w:pPr>
    </w:p>
    <w:p w14:paraId="481BAA09">
      <w:pPr>
        <w:pStyle w:val="5"/>
        <w:spacing w:before="68"/>
        <w:ind w:left="151"/>
        <w:jc w:val="both"/>
      </w:pPr>
      <w:r>
        <w:t>посещать</w:t>
      </w:r>
      <w:r>
        <w:rPr>
          <w:spacing w:val="-6"/>
        </w:rPr>
        <w:t xml:space="preserve"> </w:t>
      </w:r>
      <w:r>
        <w:t>Лагерь</w:t>
      </w:r>
      <w:r>
        <w:rPr>
          <w:spacing w:val="-3"/>
        </w:rPr>
        <w:t xml:space="preserve"> </w:t>
      </w:r>
      <w:r>
        <w:t>(приходить</w:t>
      </w:r>
      <w:r>
        <w:rPr>
          <w:spacing w:val="-2"/>
        </w:rPr>
        <w:t xml:space="preserve"> </w:t>
      </w:r>
      <w:r>
        <w:t>утром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уходить</w:t>
      </w:r>
      <w:r>
        <w:rPr>
          <w:spacing w:val="-3"/>
        </w:rPr>
        <w:t xml:space="preserve"> </w:t>
      </w:r>
      <w:r>
        <w:t>домой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rPr>
          <w:spacing w:val="-2"/>
        </w:rPr>
        <w:t>окончания)</w:t>
      </w:r>
    </w:p>
    <w:p w14:paraId="18B9AEDC">
      <w:pPr>
        <w:pStyle w:val="5"/>
        <w:spacing w:before="22" w:line="247" w:lineRule="auto"/>
        <w:ind w:left="151" w:right="445" w:firstLine="707"/>
        <w:jc w:val="both"/>
      </w:pPr>
      <w:r>
        <w:t>Я проинформирован (а) о возможности сопровождения своего ребёнка в целях обеспечения безопасности и предупрежден (а), что при отсутствии ребёнка в</w:t>
      </w:r>
      <w:r>
        <w:rPr>
          <w:spacing w:val="40"/>
        </w:rPr>
        <w:t xml:space="preserve"> </w:t>
      </w:r>
      <w:r>
        <w:t>Лагере ответственность за него несут родители (законные представители).</w:t>
      </w:r>
    </w:p>
    <w:p w14:paraId="01EB712B">
      <w:pPr>
        <w:pStyle w:val="5"/>
        <w:spacing w:before="2" w:line="247" w:lineRule="auto"/>
        <w:ind w:left="151" w:right="449" w:firstLine="707"/>
        <w:jc w:val="both"/>
      </w:pPr>
      <w:r>
        <w:t>С положением о Лагере с дневным пребыванием, требования пребывания детей в</w:t>
      </w:r>
      <w:r>
        <w:rPr>
          <w:spacing w:val="40"/>
        </w:rPr>
        <w:t xml:space="preserve"> </w:t>
      </w:r>
      <w:r>
        <w:t>Лагере, режимом работы ознакомлен (а).</w:t>
      </w:r>
    </w:p>
    <w:p w14:paraId="173869CF">
      <w:pPr>
        <w:pStyle w:val="5"/>
        <w:rPr>
          <w:sz w:val="20"/>
        </w:rPr>
      </w:pPr>
    </w:p>
    <w:p w14:paraId="744111A2">
      <w:pPr>
        <w:pStyle w:val="5"/>
        <w:spacing w:before="1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247015</wp:posOffset>
                </wp:positionV>
                <wp:extent cx="914400" cy="1270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o:spt="100" style="position:absolute;left:0pt;margin-left:71.3pt;margin-top:19.45pt;height:0.1pt;width:72pt;mso-position-horizontal-relative:page;mso-wrap-distance-bottom:0pt;mso-wrap-distance-top:0pt;z-index:-251655168;mso-width-relative:page;mso-height-relative:page;" filled="f" stroked="t" coordsize="914400,1" o:gfxdata="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YGTn9gAAAAJAQAADwAAAAAAAAAB&#10;ACAAAAAiAAAAZHJzL2Rvd25yZXYueG1sUEsBAhQAFAAAAAgAh07iQAmfd1IQAgAAeQQAAA4AAAAA&#10;AAAAAQAgAAAAJwEAAGRycy9lMm9Eb2MueG1sUEsFBgAAAAAGAAYAWQEAAKkFAAAAAA==&#10;" path="m0,0l9144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2696210</wp:posOffset>
                </wp:positionH>
                <wp:positionV relativeFrom="paragraph">
                  <wp:posOffset>247015</wp:posOffset>
                </wp:positionV>
                <wp:extent cx="1371600" cy="127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212.3pt;margin-top:19.45pt;height:0.1pt;width:108pt;mso-position-horizontal-relative:page;mso-wrap-distance-bottom:0pt;mso-wrap-distance-top:0pt;z-index:-251654144;mso-width-relative:page;mso-height-relative:page;" filled="f" stroked="t" coordsize="1371600,1" o:gfxdata="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m5sZ9gAAAAJAQAADwAAAAAAAAAB&#10;ACAAAAAiAAAAZHJzL2Rvd25yZXYueG1sUEsBAhQAFAAAAAgAh07iQNNYxDIQAgAAfAQAAA4AAAAA&#10;AAAAAQAgAAAAJwEAAGRycy9lMm9Eb2MueG1sUEsFBgAAAAAGAAYAWQEAAKkFAAAAAA==&#10;" path="m0,0l13716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4829810</wp:posOffset>
                </wp:positionH>
                <wp:positionV relativeFrom="paragraph">
                  <wp:posOffset>247015</wp:posOffset>
                </wp:positionV>
                <wp:extent cx="1295400" cy="127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o:spt="100" style="position:absolute;left:0pt;margin-left:380.3pt;margin-top:19.45pt;height:0.1pt;width:102pt;mso-position-horizontal-relative:page;mso-wrap-distance-bottom:0pt;mso-wrap-distance-top:0pt;z-index:-251654144;mso-width-relative:page;mso-height-relative:page;" filled="f" stroked="t" coordsize="1295400,1" o:gfxdata="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GRRci2QAAAAkBAAAPAAAAAAAA&#10;AAEAIAAAACIAAABkcnMvZG93bnJldi54bWxQSwECFAAUAAAACACHTuJA1cnE3hECAAB8BAAADgAA&#10;AAAAAAABACAAAAAoAQAAZHJzL2Uyb0RvYy54bWxQSwUGAAAAAAYABgBZAQAAqwUAAAAA&#10;" path="m0,0l12954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8D4F27F">
      <w:pPr>
        <w:tabs>
          <w:tab w:val="left" w:pos="3669"/>
          <w:tab w:val="left" w:pos="6564"/>
        </w:tabs>
        <w:spacing w:before="20"/>
        <w:ind w:left="871" w:right="0" w:firstLine="0"/>
        <w:jc w:val="left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z w:val="18"/>
        </w:rPr>
        <w:t>расшифровка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подписи</w:t>
      </w:r>
    </w:p>
    <w:p w14:paraId="6D489B28">
      <w:pPr>
        <w:pStyle w:val="5"/>
        <w:rPr>
          <w:sz w:val="18"/>
        </w:rPr>
      </w:pPr>
    </w:p>
    <w:p w14:paraId="6645F1B8">
      <w:pPr>
        <w:pStyle w:val="5"/>
        <w:rPr>
          <w:sz w:val="18"/>
        </w:rPr>
      </w:pPr>
    </w:p>
    <w:p w14:paraId="50A6C811">
      <w:pPr>
        <w:pStyle w:val="5"/>
        <w:rPr>
          <w:sz w:val="18"/>
        </w:rPr>
      </w:pPr>
    </w:p>
    <w:p w14:paraId="2B3EE21C">
      <w:pPr>
        <w:pStyle w:val="5"/>
        <w:rPr>
          <w:sz w:val="18"/>
        </w:rPr>
      </w:pPr>
    </w:p>
    <w:p w14:paraId="735635D0">
      <w:pPr>
        <w:pStyle w:val="5"/>
        <w:spacing w:before="58"/>
        <w:rPr>
          <w:sz w:val="18"/>
        </w:rPr>
      </w:pPr>
    </w:p>
    <w:p w14:paraId="4A2837CE">
      <w:pPr>
        <w:pStyle w:val="5"/>
        <w:tabs>
          <w:tab w:val="left" w:pos="3943"/>
          <w:tab w:val="left" w:pos="4603"/>
        </w:tabs>
        <w:ind w:left="151"/>
      </w:pPr>
      <w:r>
        <w:t>Заявление</w:t>
      </w:r>
      <w:r>
        <w:rPr>
          <w:spacing w:val="-1"/>
        </w:rPr>
        <w:t xml:space="preserve"> </w:t>
      </w:r>
      <w:r>
        <w:t>принято «</w:t>
      </w:r>
      <w:r>
        <w:rPr>
          <w:spacing w:val="62"/>
          <w:u w:val="single"/>
        </w:rPr>
        <w:t xml:space="preserve">  </w:t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14:paraId="04AF2206">
      <w:pPr>
        <w:pStyle w:val="5"/>
        <w:spacing w:before="2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176530</wp:posOffset>
                </wp:positionV>
                <wp:extent cx="2895600" cy="1270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o:spt="100" style="position:absolute;left:0pt;margin-left:71.75pt;margin-top:13.9pt;height:0.1pt;width:228pt;mso-position-horizontal-relative:page;mso-wrap-distance-bottom:0pt;mso-wrap-distance-top:0pt;z-index:-251653120;mso-width-relative:page;mso-height-relative:page;" filled="f" stroked="t" coordsize="2895600,1" o:gfxdata="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thJhrYAAAACQEAAA8AAAAAAAAA&#10;AQAgAAAAIgAAAGRycy9kb3ducmV2LnhtbFBLAQIUABQAAAAIAIdO4kBbbSwuEQIAAHwEAAAOAAAA&#10;AAAAAAEAIAAAACcBAABkcnMvZTJvRG9jLnhtbFBLBQYAAAAABgAGAFkBAACqBQAAAAA=&#10;" path="m0,0l28956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4DDE246">
      <w:pPr>
        <w:spacing w:before="24"/>
        <w:ind w:right="0" w:firstLine="800" w:firstLineChars="500"/>
        <w:jc w:val="left"/>
        <w:rPr>
          <w:sz w:val="16"/>
        </w:rPr>
      </w:pPr>
      <w:r>
        <w:rPr>
          <w:sz w:val="16"/>
        </w:rPr>
        <w:t>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6"/>
          <w:sz w:val="16"/>
        </w:rPr>
        <w:t xml:space="preserve"> </w:t>
      </w:r>
      <w:r>
        <w:rPr>
          <w:sz w:val="16"/>
        </w:rPr>
        <w:t>лица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Ф.И.О.</w:t>
      </w:r>
    </w:p>
    <w:p w14:paraId="476AE485">
      <w:pPr>
        <w:pStyle w:val="5"/>
        <w:rPr>
          <w:sz w:val="20"/>
        </w:rPr>
      </w:pPr>
    </w:p>
    <w:p w14:paraId="73AD9257">
      <w:pPr>
        <w:pStyle w:val="5"/>
        <w:rPr>
          <w:sz w:val="20"/>
        </w:rPr>
      </w:pPr>
    </w:p>
    <w:p w14:paraId="7303AF90">
      <w:pPr>
        <w:pStyle w:val="5"/>
        <w:spacing w:before="12"/>
        <w:rPr>
          <w:sz w:val="20"/>
        </w:rPr>
      </w:pPr>
    </w:p>
    <w:p w14:paraId="34CDEACD">
      <w:pPr>
        <w:pStyle w:val="5"/>
        <w:spacing w:before="71"/>
        <w:rPr>
          <w:sz w:val="16"/>
        </w:rPr>
      </w:pPr>
    </w:p>
    <w:p w14:paraId="78785EA9">
      <w:pPr>
        <w:pStyle w:val="2"/>
        <w:jc w:val="center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14:paraId="1D80B179">
      <w:pPr>
        <w:pStyle w:val="5"/>
        <w:tabs>
          <w:tab w:val="left" w:pos="8740"/>
        </w:tabs>
        <w:spacing w:before="5"/>
        <w:ind w:right="534"/>
        <w:jc w:val="center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14:paraId="7896AA87">
      <w:pPr>
        <w:spacing w:before="22"/>
        <w:ind w:left="451" w:right="0" w:firstLine="2400" w:firstLineChars="1500"/>
        <w:jc w:val="left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2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14:paraId="1C46C0A3">
      <w:pPr>
        <w:pStyle w:val="5"/>
        <w:tabs>
          <w:tab w:val="left" w:pos="1600"/>
          <w:tab w:val="left" w:pos="2672"/>
          <w:tab w:val="left" w:pos="4630"/>
          <w:tab w:val="left" w:pos="5101"/>
          <w:tab w:val="left" w:pos="5981"/>
          <w:tab w:val="left" w:pos="8608"/>
        </w:tabs>
        <w:spacing w:before="14" w:line="235" w:lineRule="auto"/>
        <w:ind w:left="160" w:right="433" w:hanging="10"/>
        <w:jc w:val="both"/>
      </w:pPr>
      <w:r>
        <w:t>даю</w:t>
      </w:r>
      <w:r>
        <w:rPr>
          <w:spacing w:val="40"/>
        </w:rPr>
        <w:t xml:space="preserve"> </w:t>
      </w:r>
      <w:r>
        <w:t>согласие МКОУ «</w:t>
      </w:r>
      <w:r>
        <w:rPr>
          <w:lang w:val="ru-RU"/>
        </w:rPr>
        <w:t>Иковская</w:t>
      </w:r>
      <w:r>
        <w:rPr>
          <w:rFonts w:hint="default"/>
          <w:lang w:val="ru-RU"/>
        </w:rPr>
        <w:t xml:space="preserve"> </w:t>
      </w:r>
      <w:r>
        <w:t>средняя общеобразовательная школа» в 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80"/>
          <w:w w:val="150"/>
        </w:rPr>
        <w:t xml:space="preserve">   </w:t>
      </w:r>
      <w:r>
        <w:t>27</w:t>
      </w:r>
      <w:r>
        <w:rPr>
          <w:spacing w:val="-1"/>
        </w:rPr>
        <w:t xml:space="preserve"> </w:t>
      </w:r>
      <w:r>
        <w:t>июля</w:t>
      </w:r>
      <w:r>
        <w:rPr>
          <w:spacing w:val="80"/>
          <w:w w:val="150"/>
        </w:rPr>
        <w:t xml:space="preserve">   </w:t>
      </w:r>
      <w:r>
        <w:t>2006</w:t>
      </w:r>
      <w:r>
        <w:rPr>
          <w:spacing w:val="80"/>
        </w:rPr>
        <w:t xml:space="preserve">  </w:t>
      </w:r>
      <w:r>
        <w:t>года</w:t>
      </w:r>
      <w:r>
        <w:rPr>
          <w:spacing w:val="80"/>
        </w:rPr>
        <w:t xml:space="preserve">  </w:t>
      </w:r>
      <w:r>
        <w:t xml:space="preserve">№ </w:t>
      </w:r>
      <w:r>
        <w:rPr>
          <w:spacing w:val="-2"/>
        </w:rPr>
        <w:t>152-ФЗ</w:t>
      </w:r>
      <w:r>
        <w:tab/>
      </w:r>
      <w:r>
        <w:t>«О персональных данных» на автоматизированную, а также без использования средств автоматизации обработку</w:t>
      </w:r>
      <w:r>
        <w:rPr>
          <w:spacing w:val="-2"/>
        </w:rPr>
        <w:t xml:space="preserve"> </w:t>
      </w:r>
      <w:r>
        <w:t xml:space="preserve">моих персональных данных и данных моего ребенка в заявленных мною целях, а именно на совершение действий по </w:t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оздоровления</w:t>
      </w:r>
      <w:r>
        <w:tab/>
      </w:r>
      <w:r>
        <w:rPr>
          <w:spacing w:val="-2"/>
        </w:rPr>
        <w:t>моего ребенка</w:t>
      </w:r>
      <w:r>
        <w:rPr>
          <w:u w:val="single"/>
        </w:rPr>
        <w:tab/>
      </w:r>
      <w:r>
        <w:rPr>
          <w:rFonts w:hint="default"/>
          <w:u w:val="single"/>
          <w:lang w:val="ru-RU"/>
        </w:rPr>
        <w:t>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B874B3">
      <w:pPr>
        <w:spacing w:before="2"/>
        <w:ind w:left="0" w:right="1390" w:firstLine="0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</w:t>
      </w:r>
      <w:r>
        <w:rPr>
          <w:spacing w:val="-2"/>
          <w:sz w:val="18"/>
        </w:rPr>
        <w:t xml:space="preserve"> ребенка</w:t>
      </w:r>
    </w:p>
    <w:p w14:paraId="6FA7CD9D">
      <w:pPr>
        <w:pStyle w:val="5"/>
        <w:spacing w:before="16" w:line="247" w:lineRule="auto"/>
        <w:ind w:left="160" w:right="451" w:hanging="10"/>
        <w:jc w:val="both"/>
      </w:pPr>
      <w:r>
        <w:t>Настоящее согласие дается на период до истечения сроков принятия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</w:r>
    </w:p>
    <w:p w14:paraId="249E00E7">
      <w:pPr>
        <w:pStyle w:val="5"/>
        <w:rPr>
          <w:sz w:val="20"/>
        </w:rPr>
      </w:pPr>
    </w:p>
    <w:p w14:paraId="406F2DEF">
      <w:pPr>
        <w:pStyle w:val="5"/>
        <w:spacing w:before="1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246380</wp:posOffset>
                </wp:positionV>
                <wp:extent cx="1219200" cy="1270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o:spt="100" style="position:absolute;left:0pt;margin-left:71.3pt;margin-top:19.4pt;height:0.1pt;width:96pt;mso-position-horizontal-relative:page;mso-wrap-distance-bottom:0pt;mso-wrap-distance-top:0pt;z-index:-251652096;mso-width-relative:page;mso-height-relative:page;" filled="f" stroked="t" coordsize="1219200,1" o:gfxdata="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7L2YzZAAAACQEAAA8AAAAAAAAA&#10;AQAgAAAAIgAAAGRycy9kb3ducmV2LnhtbFBLAQIUABQAAAAIAIdO4kAiRm6cEAIAAHwEAAAOAAAA&#10;AAAAAAEAIAAAACgBAABkcnMvZTJvRG9jLnhtbFBLBQYAAAAABgAGAFkBAACqBQAAAAA=&#10;" path="m0,0l12192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2886710</wp:posOffset>
                </wp:positionH>
                <wp:positionV relativeFrom="paragraph">
                  <wp:posOffset>246380</wp:posOffset>
                </wp:positionV>
                <wp:extent cx="1524000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o:spt="100" style="position:absolute;left:0pt;margin-left:227.3pt;margin-top:19.4pt;height:0.1pt;width:120pt;mso-position-horizontal-relative:page;mso-wrap-distance-bottom:0pt;mso-wrap-distance-top:0pt;z-index:-251652096;mso-width-relative:page;mso-height-relative:page;" filled="f" stroked="t" coordsize="1524000,1" o:gfxdata="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LM9qv1gAAAAkBAAAPAAAAAAAAAAEA&#10;IAAAACIAAABkcnMvZG93bnJldi54bWxQSwECFAAUAAAACACHTuJAbeI1/RECAAB8BAAADgAAAAAA&#10;AAABACAAAAAlAQAAZHJzL2Uyb0RvYy54bWxQSwUGAAAAAAYABgBZAQAAqAUAAAAA&#10;" path="m0,0l1524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4791710</wp:posOffset>
                </wp:positionH>
                <wp:positionV relativeFrom="paragraph">
                  <wp:posOffset>246380</wp:posOffset>
                </wp:positionV>
                <wp:extent cx="1449070" cy="1270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9070">
                              <a:moveTo>
                                <a:pt x="0" y="0"/>
                              </a:moveTo>
                              <a:lnTo>
                                <a:pt x="144876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o:spt="100" style="position:absolute;left:0pt;margin-left:377.3pt;margin-top:19.4pt;height:0.1pt;width:114.1pt;mso-position-horizontal-relative:page;mso-wrap-distance-bottom:0pt;mso-wrap-distance-top:0pt;z-index:-251651072;mso-width-relative:page;mso-height-relative:page;" filled="f" stroked="t" coordsize="1449070,1" o:gfxdata="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fZhxtoAAAAJAQAADwAA&#10;AAAAAAABACAAAAAiAAAAZHJzL2Rvd25yZXYueG1sUEsBAhQAFAAAAAgAh07iQK7ldXsUAgAAfAQA&#10;AA4AAAAAAAAAAQAgAAAAKQEAAGRycy9lMm9Eb2MueG1sUEsFBgAAAAAGAAYAWQEAAK8FAAAAAA==&#10;" path="m0,0l1448764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AF057D4">
      <w:pPr>
        <w:tabs>
          <w:tab w:val="left" w:pos="3681"/>
          <w:tab w:val="left" w:pos="5919"/>
        </w:tabs>
        <w:spacing w:before="24"/>
        <w:ind w:left="472" w:right="0" w:firstLine="0"/>
        <w:jc w:val="left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14:paraId="21FB006B">
      <w:pPr>
        <w:spacing w:after="0"/>
        <w:jc w:val="left"/>
        <w:rPr>
          <w:sz w:val="16"/>
        </w:rPr>
        <w:sectPr>
          <w:pgSz w:w="11910" w:h="16840"/>
          <w:pgMar w:top="1040" w:right="992" w:bottom="280" w:left="1275" w:header="720" w:footer="720" w:gutter="0"/>
          <w:cols w:space="720" w:num="1"/>
        </w:sectPr>
      </w:pPr>
    </w:p>
    <w:p w14:paraId="5D8EF1CE">
      <w:pPr>
        <w:pStyle w:val="5"/>
        <w:ind w:left="557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2370455" cy="914400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0455" cy="914400"/>
                          <a:chOff x="0" y="0"/>
                          <a:chExt cx="2370455" cy="9144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37045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0455" h="914400">
                                <a:moveTo>
                                  <a:pt x="2363978" y="908304"/>
                                </a:moveTo>
                                <a:lnTo>
                                  <a:pt x="6096" y="908304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908304"/>
                                </a:lnTo>
                                <a:lnTo>
                                  <a:pt x="0" y="914400"/>
                                </a:lnTo>
                                <a:lnTo>
                                  <a:pt x="6096" y="914400"/>
                                </a:lnTo>
                                <a:lnTo>
                                  <a:pt x="2363978" y="914400"/>
                                </a:lnTo>
                                <a:lnTo>
                                  <a:pt x="2363978" y="908304"/>
                                </a:lnTo>
                                <a:close/>
                              </a:path>
                              <a:path w="2370455" h="914400">
                                <a:moveTo>
                                  <a:pt x="236397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2363978" y="6096"/>
                                </a:lnTo>
                                <a:lnTo>
                                  <a:pt x="2363978" y="0"/>
                                </a:lnTo>
                                <a:close/>
                              </a:path>
                              <a:path w="2370455" h="914400">
                                <a:moveTo>
                                  <a:pt x="2370201" y="6108"/>
                                </a:moveTo>
                                <a:lnTo>
                                  <a:pt x="2364105" y="6108"/>
                                </a:lnTo>
                                <a:lnTo>
                                  <a:pt x="2364105" y="908304"/>
                                </a:lnTo>
                                <a:lnTo>
                                  <a:pt x="2364105" y="914400"/>
                                </a:lnTo>
                                <a:lnTo>
                                  <a:pt x="2370201" y="914400"/>
                                </a:lnTo>
                                <a:lnTo>
                                  <a:pt x="2370201" y="908304"/>
                                </a:lnTo>
                                <a:lnTo>
                                  <a:pt x="2370201" y="6108"/>
                                </a:lnTo>
                                <a:close/>
                              </a:path>
                              <a:path w="2370455" h="914400">
                                <a:moveTo>
                                  <a:pt x="2370201" y="0"/>
                                </a:moveTo>
                                <a:lnTo>
                                  <a:pt x="2364105" y="0"/>
                                </a:lnTo>
                                <a:lnTo>
                                  <a:pt x="2364105" y="6096"/>
                                </a:lnTo>
                                <a:lnTo>
                                  <a:pt x="2370201" y="6096"/>
                                </a:lnTo>
                                <a:lnTo>
                                  <a:pt x="2370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7723" y="12022"/>
                            <a:ext cx="886460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5F3404">
                              <w:pPr>
                                <w:spacing w:before="0" w:line="247" w:lineRule="auto"/>
                                <w:ind w:left="9" w:right="0" w:hanging="1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Приложение положению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178052" y="12022"/>
                            <a:ext cx="183515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88B946">
                              <w:pPr>
                                <w:spacing w:before="0" w:line="247" w:lineRule="auto"/>
                                <w:ind w:left="0" w:right="10" w:firstLine="27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№ 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594640" y="12022"/>
                            <a:ext cx="889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685F47"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161263" y="12022"/>
                            <a:ext cx="1009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545C47"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554175" y="191854"/>
                            <a:ext cx="7080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3DBDD">
                              <w:pPr>
                                <w:tabs>
                                  <w:tab w:val="left" w:pos="987"/>
                                </w:tabs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Лагере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83819" y="373210"/>
                            <a:ext cx="2180590" cy="528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CD2549"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дневным</w:t>
                              </w:r>
                              <w:r>
                                <w:rPr>
                                  <w:b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пребыванием</w:t>
                              </w:r>
                              <w:r>
                                <w:rPr>
                                  <w:b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МКОУ</w:t>
                              </w:r>
                            </w:p>
                            <w:p w14:paraId="3D3A87E8">
                              <w:pPr>
                                <w:tabs>
                                  <w:tab w:val="left" w:pos="2547"/>
                                </w:tabs>
                                <w:spacing w:before="0" w:line="247" w:lineRule="auto"/>
                                <w:ind w:left="0" w:right="18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lang w:val="ru-RU"/>
                                </w:rPr>
                                <w:t>Иковская</w:t>
                              </w:r>
                              <w:r>
                                <w:rPr>
                                  <w:rFonts w:hint="default"/>
                                  <w:b/>
                                  <w:spacing w:val="-2"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средняя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общеобразовательная школа»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o:spt="203" style="height:72pt;width:186.65pt;" coordsize="2370455,914400" o:gfxdata="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">
                <o:lock v:ext="edit" aspectratio="f"/>
                <v:shape id="Graphic 28" o:spid="_x0000_s1026" o:spt="100" style="position:absolute;left:0;top:0;height:914400;width:2370455;" fillcolor="#000000" filled="t" stroked="f" coordsize="2370455,914400" o:gfxdata="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79/QrsAAADb&#10;AAAADwAAAAAAAAABACAAAAAiAAAAZHJzL2Rvd25yZXYueG1sUEsBAhQAFAAAAAgAh07iQDMvBZ47&#10;AAAAOQAAABAAAAAAAAAAAQAgAAAACgEAAGRycy9zaGFwZXhtbC54bWxQSwUGAAAAAAYABgBbAQAA&#10;tAMAAAAA&#10;" path="m2363978,908304l6096,908304,6096,6108,0,6108,0,908304,0,914400,6096,914400,2363978,914400,2363978,908304xem2363978,0l6096,0,0,0,0,6096,6096,6096,2363978,6096,2363978,0xem2370201,6108l2364105,6108,2364105,908304,2364105,914400,2370201,914400,2370201,908304,2370201,6108xem2370201,0l2364105,0,2364105,6096,2370201,6096,237020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29" o:spid="_x0000_s1026" o:spt="202" type="#_x0000_t202" style="position:absolute;left:77723;top:12022;height:348615;width:886460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F5F3404">
                        <w:pPr>
                          <w:spacing w:before="0" w:line="247" w:lineRule="auto"/>
                          <w:ind w:left="9" w:right="0" w:hanging="1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Приложение положению</w:t>
                        </w:r>
                      </w:p>
                    </w:txbxContent>
                  </v:textbox>
                </v:shape>
                <v:shape id="Textbox 30" o:spid="_x0000_s1026" o:spt="202" type="#_x0000_t202" style="position:absolute;left:1178052;top:12022;height:348615;width:183515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C88B946">
                        <w:pPr>
                          <w:spacing w:before="0" w:line="247" w:lineRule="auto"/>
                          <w:ind w:left="0" w:right="10" w:firstLine="2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№ о</w:t>
                        </w:r>
                      </w:p>
                    </w:txbxContent>
                  </v:textbox>
                </v:shape>
                <v:shape id="Textbox 31" o:spid="_x0000_s1026" o:spt="202" type="#_x0000_t202" style="position:absolute;left:1594640;top:12022;height:168910;width:88900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685F47"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32" o:spid="_x0000_s1026" o:spt="202" type="#_x0000_t202" style="position:absolute;left:2161263;top:12022;height:168910;width:100965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6545C47"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к</w:t>
                        </w:r>
                      </w:p>
                    </w:txbxContent>
                  </v:textbox>
                </v:shape>
                <v:shape id="Textbox 33" o:spid="_x0000_s1026" o:spt="202" type="#_x0000_t202" style="position:absolute;left:1554175;top:191854;height:168910;width:708025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503DBDD">
                        <w:pPr>
                          <w:tabs>
                            <w:tab w:val="left" w:pos="987"/>
                          </w:tabs>
                          <w:spacing w:before="0" w:line="266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Лагере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с</w:t>
                        </w:r>
                      </w:p>
                    </w:txbxContent>
                  </v:textbox>
                </v:shape>
                <v:shape id="Textbox 34" o:spid="_x0000_s1026" o:spt="202" type="#_x0000_t202" style="position:absolute;left:83819;top:373210;height:528955;width:2180590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ACD2549"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дневным</w:t>
                        </w:r>
                        <w:r>
                          <w:rPr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пребыванием</w:t>
                        </w:r>
                        <w:r>
                          <w:rPr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МКОУ</w:t>
                        </w:r>
                      </w:p>
                      <w:p w14:paraId="3D3A87E8">
                        <w:pPr>
                          <w:tabs>
                            <w:tab w:val="left" w:pos="2547"/>
                          </w:tabs>
                          <w:spacing w:before="0" w:line="247" w:lineRule="auto"/>
                          <w:ind w:left="0" w:right="18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«</w:t>
                        </w:r>
                        <w:r>
                          <w:rPr>
                            <w:b/>
                            <w:spacing w:val="-2"/>
                            <w:sz w:val="24"/>
                            <w:lang w:val="ru-RU"/>
                          </w:rPr>
                          <w:t>Иковская</w:t>
                        </w:r>
                        <w:r>
                          <w:rPr>
                            <w:rFonts w:hint="default"/>
                            <w:b/>
                            <w:spacing w:val="-2"/>
                            <w:sz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средняя </w:t>
                        </w:r>
                        <w:r>
                          <w:rPr>
                            <w:b/>
                            <w:sz w:val="24"/>
                          </w:rPr>
                          <w:t>общеобразовательная школа»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C4CFB41">
      <w:pPr>
        <w:spacing w:before="271"/>
        <w:ind w:left="47" w:right="317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ДОГОВОР</w:t>
      </w:r>
    </w:p>
    <w:p w14:paraId="5BE5B715">
      <w:pPr>
        <w:spacing w:before="24" w:line="247" w:lineRule="auto"/>
        <w:ind w:left="137" w:right="288" w:firstLine="0"/>
        <w:jc w:val="center"/>
        <w:rPr>
          <w:b/>
          <w:sz w:val="24"/>
        </w:rPr>
      </w:pPr>
      <w:r>
        <w:rPr>
          <w:b/>
          <w:sz w:val="24"/>
        </w:rPr>
        <w:t>между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lang w:val="ru-RU"/>
        </w:rPr>
        <w:t>Иковская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родителями (законными представителями) о предоставлении услуг по организации отдыха</w:t>
      </w:r>
    </w:p>
    <w:p w14:paraId="550979AE">
      <w:pPr>
        <w:spacing w:before="0" w:line="274" w:lineRule="exact"/>
        <w:ind w:left="0" w:right="149" w:firstLine="0"/>
        <w:jc w:val="center"/>
        <w:rPr>
          <w:b/>
          <w:sz w:val="24"/>
        </w:rPr>
      </w:pPr>
      <w:r>
        <w:rPr>
          <w:b/>
          <w:sz w:val="24"/>
        </w:rPr>
        <w:t>ребенка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пребыванием,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организованном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4"/>
          <w:sz w:val="24"/>
        </w:rPr>
        <w:t xml:space="preserve"> МКОУ</w:t>
      </w:r>
    </w:p>
    <w:p w14:paraId="42CF039A">
      <w:pPr>
        <w:spacing w:before="10"/>
        <w:ind w:left="140" w:right="288" w:firstLine="0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lang w:val="ru-RU"/>
        </w:rPr>
        <w:t>Иковская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каникул</w:t>
      </w:r>
    </w:p>
    <w:p w14:paraId="7C3B5D66">
      <w:pPr>
        <w:pStyle w:val="5"/>
        <w:spacing w:before="80"/>
        <w:rPr>
          <w:b/>
        </w:rPr>
      </w:pPr>
    </w:p>
    <w:p w14:paraId="093221D2">
      <w:pPr>
        <w:tabs>
          <w:tab w:val="left" w:pos="6823"/>
          <w:tab w:val="left" w:pos="8752"/>
          <w:tab w:val="left" w:pos="9357"/>
        </w:tabs>
        <w:spacing w:before="0"/>
        <w:ind w:left="6209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г.</w:t>
      </w:r>
    </w:p>
    <w:p w14:paraId="480EBE99">
      <w:pPr>
        <w:pStyle w:val="5"/>
        <w:spacing w:before="89"/>
        <w:rPr>
          <w:b/>
        </w:rPr>
      </w:pPr>
    </w:p>
    <w:p w14:paraId="734612D1">
      <w:pPr>
        <w:pStyle w:val="5"/>
        <w:tabs>
          <w:tab w:val="left" w:pos="9131"/>
        </w:tabs>
        <w:spacing w:line="247" w:lineRule="auto"/>
        <w:ind w:left="160" w:right="445" w:firstLine="724"/>
        <w:jc w:val="both"/>
      </w:pPr>
      <w:r>
        <w:t>МКОУ «</w:t>
      </w:r>
      <w:r>
        <w:rPr>
          <w:lang w:val="ru-RU"/>
        </w:rPr>
        <w:t>Иковск</w:t>
      </w:r>
      <w:r>
        <w:t xml:space="preserve"> средняя общеобразовательная школа», именуемое в дальнейшем</w:t>
      </w:r>
      <w:r>
        <w:rPr>
          <w:spacing w:val="40"/>
        </w:rPr>
        <w:t xml:space="preserve">  </w:t>
      </w:r>
      <w:r>
        <w:t>«Школа»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лице</w:t>
      </w:r>
      <w:r>
        <w:rPr>
          <w:spacing w:val="80"/>
          <w:w w:val="150"/>
        </w:rPr>
        <w:t xml:space="preserve"> </w:t>
      </w:r>
      <w:r>
        <w:t>директора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действующего на основании Устава с одной стороны, и «Родитель» (законный представитель)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582D4433">
      <w:pPr>
        <w:spacing w:before="11"/>
        <w:ind w:left="2003" w:right="0" w:firstLine="0"/>
        <w:jc w:val="left"/>
        <w:rPr>
          <w:sz w:val="20"/>
        </w:rPr>
      </w:pPr>
      <w:r>
        <w:rPr>
          <w:sz w:val="20"/>
        </w:rPr>
        <w:t>(фамилия,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(з</w:t>
      </w:r>
      <w:bookmarkStart w:id="0" w:name="_GoBack"/>
      <w:bookmarkEnd w:id="0"/>
      <w:r>
        <w:rPr>
          <w:sz w:val="20"/>
        </w:rPr>
        <w:t>аконного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представителя))</w:t>
      </w:r>
    </w:p>
    <w:p w14:paraId="2555D059">
      <w:pPr>
        <w:tabs>
          <w:tab w:val="left" w:pos="7950"/>
        </w:tabs>
        <w:spacing w:before="19"/>
        <w:ind w:left="151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42CDF601">
      <w:pPr>
        <w:pStyle w:val="5"/>
        <w:tabs>
          <w:tab w:val="left" w:pos="2230"/>
          <w:tab w:val="left" w:pos="4863"/>
          <w:tab w:val="left" w:pos="8995"/>
        </w:tabs>
        <w:spacing w:before="9"/>
        <w:ind w:left="160"/>
      </w:pP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(кем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когда)</w:t>
      </w:r>
      <w:r>
        <w:rPr>
          <w:u w:val="single"/>
        </w:rPr>
        <w:tab/>
      </w:r>
    </w:p>
    <w:p w14:paraId="67434BD9">
      <w:pPr>
        <w:pStyle w:val="5"/>
        <w:tabs>
          <w:tab w:val="left" w:pos="6870"/>
          <w:tab w:val="left" w:pos="7293"/>
          <w:tab w:val="left" w:pos="9077"/>
        </w:tabs>
        <w:spacing w:before="22" w:line="247" w:lineRule="auto"/>
        <w:ind w:left="160" w:right="446" w:hanging="1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действующий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интересах</w:t>
      </w:r>
    </w:p>
    <w:p w14:paraId="57D7D9B5">
      <w:pPr>
        <w:pStyle w:val="5"/>
        <w:tabs>
          <w:tab w:val="left" w:pos="9188"/>
        </w:tabs>
        <w:spacing w:line="274" w:lineRule="exact"/>
        <w:ind w:left="160"/>
      </w:pPr>
      <w:r>
        <w:rPr>
          <w:spacing w:val="-2"/>
        </w:rPr>
        <w:t>несовершеннолетнего</w:t>
      </w:r>
      <w:r>
        <w:rPr>
          <w:u w:val="single"/>
        </w:rPr>
        <w:tab/>
      </w:r>
    </w:p>
    <w:p w14:paraId="632FD239">
      <w:pPr>
        <w:pStyle w:val="5"/>
        <w:tabs>
          <w:tab w:val="left" w:pos="8800"/>
        </w:tabs>
        <w:spacing w:before="10"/>
        <w:ind w:left="160"/>
      </w:pPr>
      <w:r>
        <w:rPr>
          <w:u w:val="single"/>
        </w:rPr>
        <w:tab/>
      </w:r>
      <w:r>
        <w:rPr>
          <w:spacing w:val="-4"/>
        </w:rPr>
        <w:t>г.р.</w:t>
      </w:r>
    </w:p>
    <w:p w14:paraId="098267D4">
      <w:pPr>
        <w:spacing w:before="20"/>
        <w:ind w:left="1903" w:right="0" w:firstLine="0"/>
        <w:jc w:val="left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7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14:paraId="42608B0B">
      <w:pPr>
        <w:pStyle w:val="5"/>
        <w:spacing w:before="7" w:line="247" w:lineRule="auto"/>
        <w:ind w:left="160" w:right="448" w:hanging="10"/>
      </w:pPr>
      <w:r>
        <w:t>именуемый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«Ребенок»,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именуемые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заключили</w:t>
      </w:r>
      <w:r>
        <w:rPr>
          <w:spacing w:val="80"/>
        </w:rPr>
        <w:t xml:space="preserve"> </w:t>
      </w:r>
      <w:r>
        <w:t>настоящий Договор о нижеследующем:</w:t>
      </w:r>
    </w:p>
    <w:p w14:paraId="5914FE10">
      <w:pPr>
        <w:pStyle w:val="5"/>
        <w:spacing w:before="77"/>
      </w:pPr>
    </w:p>
    <w:p w14:paraId="3D86EF6E">
      <w:pPr>
        <w:pStyle w:val="2"/>
        <w:ind w:left="3691"/>
      </w:pPr>
      <w:r>
        <w:t>Предмет</w:t>
      </w:r>
      <w:r>
        <w:rPr>
          <w:spacing w:val="-2"/>
        </w:rPr>
        <w:t xml:space="preserve"> договора</w:t>
      </w:r>
    </w:p>
    <w:p w14:paraId="449E2CA2">
      <w:pPr>
        <w:pStyle w:val="5"/>
        <w:spacing w:before="88"/>
        <w:rPr>
          <w:b/>
        </w:rPr>
      </w:pPr>
    </w:p>
    <w:p w14:paraId="4F2DE83D">
      <w:pPr>
        <w:pStyle w:val="8"/>
        <w:numPr>
          <w:ilvl w:val="1"/>
          <w:numId w:val="6"/>
        </w:numPr>
        <w:tabs>
          <w:tab w:val="left" w:pos="160"/>
          <w:tab w:val="left" w:pos="629"/>
        </w:tabs>
        <w:spacing w:before="1" w:after="0" w:line="247" w:lineRule="auto"/>
        <w:ind w:left="160" w:right="449" w:hanging="10"/>
        <w:jc w:val="left"/>
        <w:rPr>
          <w:sz w:val="24"/>
        </w:rPr>
      </w:pPr>
      <w:r>
        <w:rPr>
          <w:sz w:val="24"/>
        </w:rPr>
        <w:t>Предметом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Школой отдыха и оздоровления Ребенка согласно условиям настоящего Договора.</w:t>
      </w:r>
    </w:p>
    <w:p w14:paraId="22FACF7B">
      <w:pPr>
        <w:pStyle w:val="8"/>
        <w:numPr>
          <w:ilvl w:val="1"/>
          <w:numId w:val="6"/>
        </w:numPr>
        <w:tabs>
          <w:tab w:val="left" w:pos="160"/>
          <w:tab w:val="left" w:pos="653"/>
        </w:tabs>
        <w:spacing w:before="0" w:after="0" w:line="247" w:lineRule="auto"/>
        <w:ind w:left="160" w:right="450" w:hanging="1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40"/>
          <w:sz w:val="24"/>
        </w:rPr>
        <w:t xml:space="preserve"> </w:t>
      </w:r>
      <w:r>
        <w:rPr>
          <w:sz w:val="24"/>
        </w:rPr>
        <w:t>6413</w:t>
      </w:r>
      <w:r>
        <w:rPr>
          <w:rFonts w:hint="default"/>
          <w:sz w:val="24"/>
          <w:lang w:val="ru-RU"/>
        </w:rPr>
        <w:t>16</w:t>
      </w:r>
      <w:r>
        <w:rPr>
          <w:sz w:val="24"/>
        </w:rPr>
        <w:t>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Курганская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80"/>
          <w:sz w:val="24"/>
        </w:rPr>
        <w:t xml:space="preserve"> </w:t>
      </w:r>
      <w:r>
        <w:rPr>
          <w:sz w:val="24"/>
        </w:rPr>
        <w:t>Кетовский район, с.</w:t>
      </w:r>
      <w:r>
        <w:rPr>
          <w:sz w:val="24"/>
          <w:lang w:val="ru-RU"/>
        </w:rPr>
        <w:t>Иковка</w:t>
      </w:r>
      <w:r>
        <w:rPr>
          <w:sz w:val="24"/>
        </w:rPr>
        <w:t xml:space="preserve">, ул. </w:t>
      </w:r>
      <w:r>
        <w:rPr>
          <w:sz w:val="24"/>
          <w:lang w:val="ru-RU"/>
        </w:rPr>
        <w:t>Миронова</w:t>
      </w:r>
      <w:r>
        <w:rPr>
          <w:rFonts w:hint="default"/>
          <w:sz w:val="24"/>
          <w:lang w:val="ru-RU"/>
        </w:rPr>
        <w:t xml:space="preserve"> 45</w:t>
      </w:r>
      <w:r>
        <w:rPr>
          <w:sz w:val="24"/>
        </w:rPr>
        <w:t>.</w:t>
      </w:r>
    </w:p>
    <w:p w14:paraId="7F195DF9">
      <w:pPr>
        <w:pStyle w:val="8"/>
        <w:numPr>
          <w:ilvl w:val="1"/>
          <w:numId w:val="6"/>
        </w:numPr>
        <w:tabs>
          <w:tab w:val="left" w:pos="774"/>
          <w:tab w:val="left" w:pos="1556"/>
          <w:tab w:val="left" w:pos="2741"/>
          <w:tab w:val="left" w:pos="3991"/>
          <w:tab w:val="left" w:pos="4368"/>
          <w:tab w:val="left" w:pos="5089"/>
          <w:tab w:val="left" w:pos="5466"/>
          <w:tab w:val="left" w:pos="6601"/>
          <w:tab w:val="left" w:pos="6812"/>
          <w:tab w:val="left" w:pos="7414"/>
          <w:tab w:val="left" w:pos="7836"/>
          <w:tab w:val="left" w:pos="8354"/>
          <w:tab w:val="left" w:pos="9071"/>
        </w:tabs>
        <w:spacing w:before="0" w:after="0" w:line="240" w:lineRule="auto"/>
        <w:ind w:left="774" w:right="0" w:hanging="623"/>
        <w:jc w:val="left"/>
        <w:rPr>
          <w:sz w:val="24"/>
        </w:rPr>
      </w:pPr>
      <w:r>
        <w:rPr>
          <w:spacing w:val="-4"/>
          <w:sz w:val="24"/>
        </w:rPr>
        <w:t>Срок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2"/>
          <w:sz w:val="24"/>
        </w:rPr>
        <w:t>договора: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14:paraId="04E225C7">
      <w:pPr>
        <w:pStyle w:val="5"/>
        <w:tabs>
          <w:tab w:val="left" w:pos="1360"/>
          <w:tab w:val="left" w:pos="1960"/>
          <w:tab w:val="left" w:pos="4982"/>
        </w:tabs>
        <w:spacing w:before="10"/>
        <w:ind w:left="160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 количество дней -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6A7F9B5D">
      <w:pPr>
        <w:pStyle w:val="2"/>
        <w:spacing w:before="12"/>
        <w:ind w:left="3571"/>
      </w:pP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57B2728D">
      <w:pPr>
        <w:pStyle w:val="8"/>
        <w:numPr>
          <w:ilvl w:val="1"/>
          <w:numId w:val="7"/>
        </w:numPr>
        <w:tabs>
          <w:tab w:val="left" w:pos="571"/>
        </w:tabs>
        <w:spacing w:before="20" w:after="0" w:line="240" w:lineRule="auto"/>
        <w:ind w:left="571" w:right="0" w:hanging="420"/>
        <w:jc w:val="left"/>
        <w:rPr>
          <w:sz w:val="24"/>
        </w:rPr>
      </w:pPr>
      <w:r>
        <w:rPr>
          <w:sz w:val="24"/>
        </w:rPr>
        <w:t xml:space="preserve">Школа </w:t>
      </w:r>
      <w:r>
        <w:rPr>
          <w:spacing w:val="-2"/>
          <w:sz w:val="24"/>
        </w:rPr>
        <w:t>обязуется:</w:t>
      </w:r>
    </w:p>
    <w:p w14:paraId="6F13F35B">
      <w:pPr>
        <w:pStyle w:val="8"/>
        <w:numPr>
          <w:ilvl w:val="2"/>
          <w:numId w:val="7"/>
        </w:numPr>
        <w:tabs>
          <w:tab w:val="left" w:pos="160"/>
          <w:tab w:val="left" w:pos="768"/>
        </w:tabs>
        <w:spacing w:before="7" w:after="0" w:line="247" w:lineRule="auto"/>
        <w:ind w:left="160" w:right="451" w:hanging="10"/>
        <w:jc w:val="left"/>
        <w:rPr>
          <w:sz w:val="24"/>
        </w:rPr>
      </w:pPr>
      <w:r>
        <w:rPr>
          <w:sz w:val="24"/>
        </w:rPr>
        <w:t>Создать Ребенку безопасные условия пребывания в организации отдыха детей и их оздоровления, в том числе присмотр и уход.</w:t>
      </w:r>
    </w:p>
    <w:p w14:paraId="095D022C">
      <w:pPr>
        <w:pStyle w:val="8"/>
        <w:numPr>
          <w:ilvl w:val="2"/>
          <w:numId w:val="7"/>
        </w:numPr>
        <w:tabs>
          <w:tab w:val="left" w:pos="160"/>
          <w:tab w:val="left" w:pos="750"/>
        </w:tabs>
        <w:spacing w:before="0" w:after="0" w:line="247" w:lineRule="auto"/>
        <w:ind w:left="160" w:right="448" w:hanging="1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2-разовое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питание: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-3"/>
          <w:sz w:val="24"/>
        </w:rPr>
        <w:t xml:space="preserve"> </w:t>
      </w:r>
      <w:r>
        <w:rPr>
          <w:sz w:val="24"/>
        </w:rPr>
        <w:t>обед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возрастом и нормативами СанПиН 2.3/2.4.3590-20.</w:t>
      </w:r>
    </w:p>
    <w:p w14:paraId="4915DE1E">
      <w:pPr>
        <w:pStyle w:val="8"/>
        <w:numPr>
          <w:ilvl w:val="2"/>
          <w:numId w:val="7"/>
        </w:numPr>
        <w:tabs>
          <w:tab w:val="left" w:pos="160"/>
          <w:tab w:val="left" w:pos="886"/>
        </w:tabs>
        <w:spacing w:before="2" w:after="0" w:line="232" w:lineRule="auto"/>
        <w:ind w:left="160" w:right="436" w:hanging="1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защищенности, санитарно-эпидемиологических норм и правил, требований пожарной безопасности и</w:t>
      </w:r>
    </w:p>
    <w:p w14:paraId="42CEB7BA">
      <w:pPr>
        <w:pStyle w:val="8"/>
        <w:spacing w:after="0" w:line="232" w:lineRule="auto"/>
        <w:jc w:val="left"/>
        <w:rPr>
          <w:sz w:val="24"/>
        </w:rPr>
        <w:sectPr>
          <w:pgSz w:w="11910" w:h="16840"/>
          <w:pgMar w:top="1920" w:right="992" w:bottom="280" w:left="1275" w:header="720" w:footer="720" w:gutter="0"/>
          <w:cols w:space="720" w:num="1"/>
        </w:sectPr>
      </w:pPr>
    </w:p>
    <w:p w14:paraId="079CECA5">
      <w:pPr>
        <w:pStyle w:val="5"/>
        <w:spacing w:before="66" w:line="235" w:lineRule="auto"/>
        <w:ind w:left="160" w:right="433"/>
        <w:jc w:val="both"/>
      </w:pPr>
      <w:r>
        <w:t>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14:paraId="1B554349">
      <w:pPr>
        <w:pStyle w:val="8"/>
        <w:numPr>
          <w:ilvl w:val="2"/>
          <w:numId w:val="7"/>
        </w:numPr>
        <w:tabs>
          <w:tab w:val="left" w:pos="751"/>
        </w:tabs>
        <w:spacing w:before="4" w:after="0" w:line="240" w:lineRule="auto"/>
        <w:ind w:left="751" w:right="0" w:hanging="60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14:paraId="5452CC86">
      <w:pPr>
        <w:pStyle w:val="8"/>
        <w:numPr>
          <w:ilvl w:val="2"/>
          <w:numId w:val="7"/>
        </w:numPr>
        <w:tabs>
          <w:tab w:val="left" w:pos="160"/>
          <w:tab w:val="left" w:pos="903"/>
        </w:tabs>
        <w:spacing w:before="8" w:after="0" w:line="247" w:lineRule="auto"/>
        <w:ind w:left="160" w:right="445" w:hanging="10"/>
        <w:jc w:val="both"/>
        <w:rPr>
          <w:sz w:val="24"/>
        </w:rPr>
      </w:pPr>
      <w:r>
        <w:rPr>
          <w:sz w:val="24"/>
        </w:rPr>
        <w:t>Соблюдать законодательство Российской Федерации в сфере перевозок пассажиров автомобильным транспортом при организации перевозки Ребенка к месту организации мероприятий и обратно, а также при организация пеших походов и экскурсий, выходов в город.</w:t>
      </w:r>
    </w:p>
    <w:p w14:paraId="2235E080">
      <w:pPr>
        <w:pStyle w:val="8"/>
        <w:numPr>
          <w:ilvl w:val="2"/>
          <w:numId w:val="7"/>
        </w:numPr>
        <w:tabs>
          <w:tab w:val="left" w:pos="160"/>
          <w:tab w:val="left" w:pos="977"/>
        </w:tabs>
        <w:spacing w:before="0" w:after="0" w:line="247" w:lineRule="auto"/>
        <w:ind w:left="160" w:right="443" w:hanging="10"/>
        <w:jc w:val="both"/>
        <w:rPr>
          <w:sz w:val="24"/>
        </w:rPr>
      </w:pPr>
      <w:r>
        <w:rPr>
          <w:sz w:val="24"/>
        </w:rPr>
        <w:t>Ознакомить Родителя с документами, регламентирующими организацию и осуществление деятельности Школы по организации отдыха детей и их оздоровления, права и обязанности Родителя и Ребенка, а также с условиями размещения Ребенка в организации отдыха детей и их оздоровления.</w:t>
      </w:r>
    </w:p>
    <w:p w14:paraId="5A5ED187">
      <w:pPr>
        <w:pStyle w:val="8"/>
        <w:numPr>
          <w:ilvl w:val="2"/>
          <w:numId w:val="7"/>
        </w:numPr>
        <w:tabs>
          <w:tab w:val="left" w:pos="160"/>
          <w:tab w:val="left" w:pos="756"/>
        </w:tabs>
        <w:spacing w:before="0" w:after="0" w:line="235" w:lineRule="auto"/>
        <w:ind w:left="160" w:right="431" w:hanging="10"/>
        <w:jc w:val="both"/>
        <w:rPr>
          <w:sz w:val="24"/>
        </w:rPr>
      </w:pPr>
      <w:r>
        <w:rPr>
          <w:sz w:val="24"/>
        </w:rPr>
        <w:t>Проявлять уважение чести и достоинства Ребенка, обеспечить его 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</w:t>
      </w:r>
      <w:r>
        <w:rPr>
          <w:spacing w:val="-2"/>
          <w:sz w:val="24"/>
        </w:rPr>
        <w:t>здоровья.</w:t>
      </w:r>
    </w:p>
    <w:p w14:paraId="2DEDDE02">
      <w:pPr>
        <w:pStyle w:val="8"/>
        <w:numPr>
          <w:ilvl w:val="2"/>
          <w:numId w:val="7"/>
        </w:numPr>
        <w:tabs>
          <w:tab w:val="left" w:pos="160"/>
          <w:tab w:val="left" w:pos="850"/>
        </w:tabs>
        <w:spacing w:before="0" w:after="0" w:line="247" w:lineRule="auto"/>
        <w:ind w:left="160" w:right="454" w:hanging="10"/>
        <w:jc w:val="both"/>
        <w:rPr>
          <w:sz w:val="24"/>
        </w:rPr>
      </w:pPr>
      <w:r>
        <w:rPr>
          <w:sz w:val="24"/>
        </w:rPr>
        <w:t>При необходимости обеспечить оказание медицинской помощи Ребенку в соответствии с законодательством Российской Федерации.</w:t>
      </w:r>
    </w:p>
    <w:p w14:paraId="21033F28">
      <w:pPr>
        <w:pStyle w:val="8"/>
        <w:numPr>
          <w:ilvl w:val="2"/>
          <w:numId w:val="7"/>
        </w:numPr>
        <w:tabs>
          <w:tab w:val="left" w:pos="160"/>
          <w:tab w:val="left" w:pos="761"/>
        </w:tabs>
        <w:spacing w:before="1" w:after="0" w:line="247" w:lineRule="auto"/>
        <w:ind w:left="160" w:right="444" w:hanging="10"/>
        <w:jc w:val="both"/>
        <w:rPr>
          <w:sz w:val="24"/>
        </w:rPr>
      </w:pPr>
      <w:r>
        <w:rPr>
          <w:sz w:val="24"/>
        </w:rPr>
        <w:t>Обеспечить соответствие квалификации работников организации отдыха детей и их оздоровления,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осмотров (обследований) указанных работников.</w:t>
      </w:r>
    </w:p>
    <w:p w14:paraId="64FF98B0">
      <w:pPr>
        <w:pStyle w:val="8"/>
        <w:numPr>
          <w:ilvl w:val="2"/>
          <w:numId w:val="7"/>
        </w:numPr>
        <w:tabs>
          <w:tab w:val="left" w:pos="160"/>
          <w:tab w:val="left" w:pos="903"/>
        </w:tabs>
        <w:spacing w:before="0" w:after="0" w:line="247" w:lineRule="auto"/>
        <w:ind w:left="160" w:right="445" w:hanging="10"/>
        <w:jc w:val="both"/>
        <w:rPr>
          <w:sz w:val="24"/>
        </w:rPr>
      </w:pPr>
      <w:r>
        <w:rPr>
          <w:sz w:val="24"/>
        </w:rPr>
        <w:t>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14:paraId="20E33A4B">
      <w:pPr>
        <w:pStyle w:val="8"/>
        <w:numPr>
          <w:ilvl w:val="2"/>
          <w:numId w:val="7"/>
        </w:numPr>
        <w:tabs>
          <w:tab w:val="left" w:pos="892"/>
        </w:tabs>
        <w:spacing w:before="0" w:after="0" w:line="274" w:lineRule="exact"/>
        <w:ind w:left="892" w:right="0" w:hanging="741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21</w:t>
      </w:r>
      <w:r>
        <w:rPr>
          <w:spacing w:val="19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9"/>
          <w:sz w:val="24"/>
        </w:rPr>
        <w:t xml:space="preserve"> </w:t>
      </w:r>
      <w:r>
        <w:rPr>
          <w:sz w:val="24"/>
        </w:rPr>
        <w:t>2011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070D8DDA">
      <w:pPr>
        <w:pStyle w:val="5"/>
        <w:spacing w:before="10" w:line="247" w:lineRule="auto"/>
        <w:ind w:left="160" w:right="440"/>
        <w:jc w:val="both"/>
      </w:pPr>
      <w:r>
        <w:t>№ 323-ФЗ «Об основах охраны здоровья граждан в Российской Федерации» в части соблюдения врачебной тайны, а также Федерального закона от 27 июля 2006 г. № 152- ФЗ «О персональных данных» в части сбора, хранения и обработки персональных данных Заказчика и Ребенка.</w:t>
      </w:r>
    </w:p>
    <w:p w14:paraId="1D706544">
      <w:pPr>
        <w:pStyle w:val="8"/>
        <w:numPr>
          <w:ilvl w:val="1"/>
          <w:numId w:val="7"/>
        </w:numPr>
        <w:tabs>
          <w:tab w:val="left" w:pos="571"/>
        </w:tabs>
        <w:spacing w:before="1" w:after="0" w:line="240" w:lineRule="auto"/>
        <w:ind w:left="571" w:right="0" w:hanging="420"/>
        <w:jc w:val="left"/>
        <w:rPr>
          <w:sz w:val="24"/>
        </w:rPr>
      </w:pPr>
      <w:r>
        <w:rPr>
          <w:sz w:val="24"/>
        </w:rPr>
        <w:t>Родитель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обязуется:</w:t>
      </w:r>
    </w:p>
    <w:p w14:paraId="13E54106">
      <w:pPr>
        <w:pStyle w:val="8"/>
        <w:numPr>
          <w:ilvl w:val="2"/>
          <w:numId w:val="7"/>
        </w:numPr>
        <w:tabs>
          <w:tab w:val="left" w:pos="160"/>
          <w:tab w:val="left" w:pos="819"/>
          <w:tab w:val="left" w:pos="5558"/>
        </w:tabs>
        <w:spacing w:before="7" w:after="0" w:line="247" w:lineRule="auto"/>
        <w:ind w:left="160" w:right="450" w:hanging="1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z w:val="24"/>
        </w:rPr>
        <w:tab/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сезону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одеждой, </w:t>
      </w:r>
      <w:r>
        <w:rPr>
          <w:spacing w:val="-2"/>
          <w:sz w:val="24"/>
        </w:rPr>
        <w:t>обувью.</w:t>
      </w:r>
    </w:p>
    <w:p w14:paraId="4074A3CE">
      <w:pPr>
        <w:pStyle w:val="8"/>
        <w:numPr>
          <w:ilvl w:val="2"/>
          <w:numId w:val="7"/>
        </w:numPr>
        <w:tabs>
          <w:tab w:val="left" w:pos="160"/>
          <w:tab w:val="left" w:pos="783"/>
        </w:tabs>
        <w:spacing w:before="0" w:after="0" w:line="247" w:lineRule="auto"/>
        <w:ind w:left="160" w:right="449" w:hanging="10"/>
        <w:jc w:val="left"/>
        <w:rPr>
          <w:sz w:val="24"/>
        </w:rPr>
      </w:pPr>
      <w:r>
        <w:rPr>
          <w:sz w:val="24"/>
        </w:rPr>
        <w:t>Предоставить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Школе всю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информацию о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29"/>
          <w:sz w:val="24"/>
        </w:rPr>
        <w:t xml:space="preserve"> </w:t>
      </w:r>
      <w:r>
        <w:rPr>
          <w:sz w:val="24"/>
        </w:rPr>
        <w:t>в 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 о состоянии здоровья, об особенностях его поведения, склонностях и интересах.</w:t>
      </w:r>
    </w:p>
    <w:p w14:paraId="0035CD0C">
      <w:pPr>
        <w:pStyle w:val="8"/>
        <w:numPr>
          <w:ilvl w:val="2"/>
          <w:numId w:val="7"/>
        </w:numPr>
        <w:tabs>
          <w:tab w:val="left" w:pos="751"/>
        </w:tabs>
        <w:spacing w:before="3" w:after="0" w:line="240" w:lineRule="auto"/>
        <w:ind w:left="751" w:right="0" w:hanging="60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2"/>
          <w:sz w:val="24"/>
        </w:rPr>
        <w:t xml:space="preserve"> договор.</w:t>
      </w:r>
    </w:p>
    <w:p w14:paraId="305F029C">
      <w:pPr>
        <w:pStyle w:val="8"/>
        <w:numPr>
          <w:ilvl w:val="2"/>
          <w:numId w:val="7"/>
        </w:numPr>
        <w:tabs>
          <w:tab w:val="left" w:pos="160"/>
          <w:tab w:val="left" w:pos="773"/>
          <w:tab w:val="left" w:pos="2866"/>
          <w:tab w:val="left" w:pos="4069"/>
        </w:tabs>
        <w:spacing w:before="7" w:after="0" w:line="247" w:lineRule="auto"/>
        <w:ind w:left="160" w:right="448" w:hanging="10"/>
        <w:jc w:val="left"/>
        <w:rPr>
          <w:sz w:val="24"/>
        </w:rPr>
      </w:pPr>
      <w:r>
        <w:rPr>
          <w:sz w:val="24"/>
        </w:rPr>
        <w:t xml:space="preserve">Обеспечить пребывание Ребенка в Лагере в положенное по графику его работы время: ежедневно с </w:t>
      </w:r>
      <w:r>
        <w:rPr>
          <w:sz w:val="24"/>
          <w:u w:val="single"/>
        </w:rPr>
        <w:tab/>
      </w:r>
      <w:r>
        <w:rPr>
          <w:sz w:val="24"/>
        </w:rPr>
        <w:t xml:space="preserve">до </w:t>
      </w:r>
      <w:r>
        <w:rPr>
          <w:sz w:val="24"/>
          <w:u w:val="single"/>
        </w:rPr>
        <w:tab/>
      </w:r>
      <w:r>
        <w:rPr>
          <w:sz w:val="24"/>
        </w:rPr>
        <w:t>часов, кроме выходных и праздничных дней.</w:t>
      </w:r>
    </w:p>
    <w:p w14:paraId="6065E582">
      <w:pPr>
        <w:pStyle w:val="8"/>
        <w:numPr>
          <w:ilvl w:val="2"/>
          <w:numId w:val="7"/>
        </w:numPr>
        <w:tabs>
          <w:tab w:val="left" w:pos="160"/>
          <w:tab w:val="left" w:pos="752"/>
        </w:tabs>
        <w:spacing w:before="1" w:after="0" w:line="247" w:lineRule="auto"/>
        <w:ind w:left="160" w:right="452" w:hanging="10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(письменно)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 указав причину.</w:t>
      </w:r>
    </w:p>
    <w:p w14:paraId="00C53D7F">
      <w:pPr>
        <w:pStyle w:val="8"/>
        <w:numPr>
          <w:ilvl w:val="2"/>
          <w:numId w:val="7"/>
        </w:numPr>
        <w:tabs>
          <w:tab w:val="left" w:pos="751"/>
        </w:tabs>
        <w:spacing w:before="3" w:after="0" w:line="240" w:lineRule="auto"/>
        <w:ind w:left="751" w:right="0" w:hanging="60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240C540D">
      <w:pPr>
        <w:pStyle w:val="8"/>
        <w:numPr>
          <w:ilvl w:val="2"/>
          <w:numId w:val="7"/>
        </w:numPr>
        <w:tabs>
          <w:tab w:val="left" w:pos="160"/>
          <w:tab w:val="left" w:pos="959"/>
          <w:tab w:val="left" w:pos="2415"/>
          <w:tab w:val="left" w:pos="2799"/>
          <w:tab w:val="left" w:pos="4617"/>
          <w:tab w:val="left" w:pos="5713"/>
          <w:tab w:val="left" w:pos="6690"/>
          <w:tab w:val="left" w:pos="8368"/>
        </w:tabs>
        <w:spacing w:before="7" w:after="0" w:line="247" w:lineRule="auto"/>
        <w:ind w:left="160" w:right="449" w:hanging="10"/>
        <w:jc w:val="left"/>
        <w:rPr>
          <w:sz w:val="24"/>
        </w:rPr>
      </w:pPr>
      <w:r>
        <w:rPr>
          <w:spacing w:val="-2"/>
          <w:sz w:val="24"/>
        </w:rPr>
        <w:t>Возместить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установленном</w:t>
      </w:r>
      <w:r>
        <w:rPr>
          <w:sz w:val="24"/>
        </w:rPr>
        <w:tab/>
      </w:r>
      <w:r>
        <w:rPr>
          <w:spacing w:val="-2"/>
          <w:sz w:val="24"/>
        </w:rPr>
        <w:t>порядке</w:t>
      </w:r>
      <w:r>
        <w:rPr>
          <w:sz w:val="24"/>
        </w:rPr>
        <w:tab/>
      </w:r>
      <w:r>
        <w:rPr>
          <w:spacing w:val="-2"/>
          <w:sz w:val="24"/>
        </w:rPr>
        <w:t>ущерб,</w:t>
      </w:r>
      <w:r>
        <w:rPr>
          <w:sz w:val="24"/>
        </w:rPr>
        <w:tab/>
      </w:r>
      <w:r>
        <w:rPr>
          <w:spacing w:val="-2"/>
          <w:sz w:val="24"/>
        </w:rPr>
        <w:t>причинённый</w:t>
      </w:r>
      <w:r>
        <w:rPr>
          <w:sz w:val="24"/>
        </w:rPr>
        <w:tab/>
      </w:r>
      <w:r>
        <w:rPr>
          <w:spacing w:val="-2"/>
          <w:sz w:val="24"/>
        </w:rPr>
        <w:t xml:space="preserve">зданию, </w:t>
      </w:r>
      <w:r>
        <w:rPr>
          <w:sz w:val="24"/>
        </w:rPr>
        <w:t>оборудованию, инвентарю и другому имуществу Лагеря по вине Ребенка.</w:t>
      </w:r>
    </w:p>
    <w:p w14:paraId="2F370EA1">
      <w:pPr>
        <w:pStyle w:val="8"/>
        <w:numPr>
          <w:ilvl w:val="2"/>
          <w:numId w:val="7"/>
        </w:numPr>
        <w:tabs>
          <w:tab w:val="left" w:pos="160"/>
          <w:tab w:val="left" w:pos="761"/>
        </w:tabs>
        <w:spacing w:before="0" w:after="0" w:line="247" w:lineRule="auto"/>
        <w:ind w:left="160" w:right="450" w:hanging="10"/>
        <w:jc w:val="left"/>
        <w:rPr>
          <w:sz w:val="24"/>
        </w:rPr>
      </w:pPr>
      <w:r>
        <w:rPr>
          <w:sz w:val="24"/>
        </w:rPr>
        <w:t xml:space="preserve">Забрать Ребенка в случае невозможности его пребывания в Лагере по состоянию </w:t>
      </w:r>
      <w:r>
        <w:rPr>
          <w:spacing w:val="-2"/>
          <w:sz w:val="24"/>
        </w:rPr>
        <w:t>здоровья.</w:t>
      </w:r>
    </w:p>
    <w:p w14:paraId="262A2B8A">
      <w:pPr>
        <w:pStyle w:val="8"/>
        <w:spacing w:after="0" w:line="247" w:lineRule="auto"/>
        <w:jc w:val="left"/>
        <w:rPr>
          <w:sz w:val="24"/>
        </w:rPr>
        <w:sectPr>
          <w:pgSz w:w="11910" w:h="16840"/>
          <w:pgMar w:top="1040" w:right="992" w:bottom="280" w:left="1275" w:header="720" w:footer="720" w:gutter="0"/>
          <w:cols w:space="720" w:num="1"/>
        </w:sectPr>
      </w:pPr>
    </w:p>
    <w:p w14:paraId="5AA32EB2">
      <w:pPr>
        <w:pStyle w:val="2"/>
        <w:spacing w:before="61"/>
        <w:ind w:left="4642"/>
      </w:pPr>
      <w:r>
        <w:t xml:space="preserve">Права </w:t>
      </w:r>
      <w:r>
        <w:rPr>
          <w:spacing w:val="-2"/>
        </w:rPr>
        <w:t>сторон</w:t>
      </w:r>
    </w:p>
    <w:p w14:paraId="02AE3362">
      <w:pPr>
        <w:pStyle w:val="8"/>
        <w:numPr>
          <w:ilvl w:val="1"/>
          <w:numId w:val="8"/>
        </w:numPr>
        <w:tabs>
          <w:tab w:val="left" w:pos="571"/>
        </w:tabs>
        <w:spacing w:before="17" w:after="0" w:line="240" w:lineRule="auto"/>
        <w:ind w:left="571" w:right="0" w:hanging="420"/>
        <w:jc w:val="left"/>
        <w:rPr>
          <w:sz w:val="24"/>
        </w:rPr>
      </w:pPr>
      <w:r>
        <w:rPr>
          <w:sz w:val="24"/>
        </w:rPr>
        <w:t>Родитель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1EE8D93A">
      <w:pPr>
        <w:pStyle w:val="8"/>
        <w:numPr>
          <w:ilvl w:val="2"/>
          <w:numId w:val="8"/>
        </w:numPr>
        <w:tabs>
          <w:tab w:val="left" w:pos="811"/>
        </w:tabs>
        <w:spacing w:before="10" w:after="0" w:line="240" w:lineRule="auto"/>
        <w:ind w:left="811" w:right="0" w:hanging="66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2B7C4D60">
      <w:pPr>
        <w:pStyle w:val="8"/>
        <w:numPr>
          <w:ilvl w:val="2"/>
          <w:numId w:val="8"/>
        </w:numPr>
        <w:tabs>
          <w:tab w:val="left" w:pos="160"/>
          <w:tab w:val="left" w:pos="833"/>
        </w:tabs>
        <w:spacing w:before="10" w:after="0" w:line="247" w:lineRule="auto"/>
        <w:ind w:left="160" w:right="446" w:hanging="10"/>
        <w:jc w:val="both"/>
        <w:rPr>
          <w:sz w:val="24"/>
        </w:rPr>
      </w:pPr>
      <w:r>
        <w:rPr>
          <w:sz w:val="24"/>
        </w:rPr>
        <w:t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Школы за два дня до расторжения договора.</w:t>
      </w:r>
    </w:p>
    <w:p w14:paraId="6633A333">
      <w:pPr>
        <w:pStyle w:val="8"/>
        <w:numPr>
          <w:ilvl w:val="1"/>
          <w:numId w:val="8"/>
        </w:numPr>
        <w:tabs>
          <w:tab w:val="left" w:pos="571"/>
        </w:tabs>
        <w:spacing w:before="0" w:after="0" w:line="275" w:lineRule="exact"/>
        <w:ind w:left="571" w:right="0" w:hanging="420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2638FD17">
      <w:pPr>
        <w:pStyle w:val="8"/>
        <w:numPr>
          <w:ilvl w:val="2"/>
          <w:numId w:val="8"/>
        </w:numPr>
        <w:tabs>
          <w:tab w:val="left" w:pos="160"/>
          <w:tab w:val="left" w:pos="812"/>
        </w:tabs>
        <w:spacing w:before="9" w:after="0" w:line="247" w:lineRule="auto"/>
        <w:ind w:left="160" w:right="450" w:hanging="10"/>
        <w:jc w:val="both"/>
        <w:rPr>
          <w:sz w:val="24"/>
        </w:rPr>
      </w:pPr>
      <w:r>
        <w:rPr>
          <w:sz w:val="24"/>
        </w:rPr>
        <w:t>Отчислить Ребенка из Лагеря и досрочно расторгнуть договор, при наличии медицинского заключения о состоянии здоровья Ребёнка, которое препятствует его дальнейшему пребыванию 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Лагере.</w:t>
      </w:r>
    </w:p>
    <w:p w14:paraId="3F300F58">
      <w:pPr>
        <w:pStyle w:val="8"/>
        <w:numPr>
          <w:ilvl w:val="2"/>
          <w:numId w:val="8"/>
        </w:numPr>
        <w:tabs>
          <w:tab w:val="left" w:pos="160"/>
          <w:tab w:val="left" w:pos="953"/>
        </w:tabs>
        <w:spacing w:before="2" w:after="0" w:line="247" w:lineRule="auto"/>
        <w:ind w:left="160" w:right="450" w:hanging="10"/>
        <w:jc w:val="both"/>
        <w:rPr>
          <w:sz w:val="24"/>
        </w:rPr>
      </w:pPr>
      <w:r>
        <w:rPr>
          <w:sz w:val="24"/>
        </w:rPr>
        <w:t>Расторгнуть настоящий договор досрочно при систематическом нарушении договора Родителями;</w:t>
      </w:r>
    </w:p>
    <w:p w14:paraId="0E241A61">
      <w:pPr>
        <w:pStyle w:val="8"/>
        <w:numPr>
          <w:ilvl w:val="2"/>
          <w:numId w:val="8"/>
        </w:numPr>
        <w:tabs>
          <w:tab w:val="left" w:pos="751"/>
        </w:tabs>
        <w:spacing w:before="0" w:after="0" w:line="240" w:lineRule="auto"/>
        <w:ind w:left="751" w:right="0" w:hanging="60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договора.</w:t>
      </w:r>
    </w:p>
    <w:p w14:paraId="5462A733">
      <w:pPr>
        <w:pStyle w:val="8"/>
        <w:numPr>
          <w:ilvl w:val="2"/>
          <w:numId w:val="8"/>
        </w:numPr>
        <w:tabs>
          <w:tab w:val="left" w:pos="160"/>
          <w:tab w:val="left" w:pos="797"/>
        </w:tabs>
        <w:spacing w:before="7" w:after="0" w:line="249" w:lineRule="auto"/>
        <w:ind w:left="160" w:right="448" w:hanging="10"/>
        <w:jc w:val="both"/>
        <w:rPr>
          <w:sz w:val="24"/>
        </w:rPr>
      </w:pPr>
      <w:r>
        <w:rPr>
          <w:sz w:val="24"/>
        </w:rPr>
        <w:t xml:space="preserve">Требовать от Родителя возмещения ущерба имуществу Школы, причиненного </w:t>
      </w:r>
      <w:r>
        <w:rPr>
          <w:spacing w:val="-2"/>
          <w:sz w:val="24"/>
        </w:rPr>
        <w:t>Ребенком.</w:t>
      </w:r>
    </w:p>
    <w:p w14:paraId="70E4B5BF">
      <w:pPr>
        <w:pStyle w:val="5"/>
        <w:spacing w:before="58"/>
      </w:pPr>
    </w:p>
    <w:p w14:paraId="08A040DD">
      <w:pPr>
        <w:pStyle w:val="2"/>
        <w:ind w:right="335"/>
        <w:jc w:val="center"/>
      </w:pPr>
      <w:r>
        <w:t>Ответственность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14:paraId="55484A63">
      <w:pPr>
        <w:pStyle w:val="5"/>
        <w:spacing w:before="89"/>
        <w:rPr>
          <w:b/>
        </w:rPr>
      </w:pPr>
    </w:p>
    <w:p w14:paraId="5C9DDC47">
      <w:pPr>
        <w:pStyle w:val="8"/>
        <w:numPr>
          <w:ilvl w:val="1"/>
          <w:numId w:val="9"/>
        </w:numPr>
        <w:tabs>
          <w:tab w:val="left" w:pos="160"/>
          <w:tab w:val="left" w:pos="593"/>
        </w:tabs>
        <w:spacing w:before="0" w:after="0" w:line="247" w:lineRule="auto"/>
        <w:ind w:left="160" w:right="447" w:hanging="10"/>
        <w:jc w:val="both"/>
        <w:rPr>
          <w:sz w:val="24"/>
        </w:rPr>
      </w:pPr>
      <w:r>
        <w:rPr>
          <w:sz w:val="24"/>
        </w:rPr>
        <w:t>Школа принимает на себя ответственность за жизнь и здоровье Ребенка во время его нахождении 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Лагере. Школа несет ответственность за охрану жизни и здоровья Ребенка с момента его передачи Родителем в Лагерь и до момента передачи ребенка Родителю в конце дня.</w:t>
      </w:r>
    </w:p>
    <w:p w14:paraId="31C548C1">
      <w:pPr>
        <w:pStyle w:val="8"/>
        <w:numPr>
          <w:ilvl w:val="1"/>
          <w:numId w:val="9"/>
        </w:numPr>
        <w:tabs>
          <w:tab w:val="left" w:pos="160"/>
          <w:tab w:val="left" w:pos="646"/>
        </w:tabs>
        <w:spacing w:before="1" w:after="0" w:line="247" w:lineRule="auto"/>
        <w:ind w:left="160" w:right="447" w:hanging="10"/>
        <w:jc w:val="both"/>
        <w:rPr>
          <w:sz w:val="24"/>
        </w:rPr>
      </w:pPr>
      <w:r>
        <w:rPr>
          <w:sz w:val="24"/>
        </w:rPr>
        <w:t>Родитель несёт ответственность за жизнь и здоровье Ребенка во время пути следования в Лагерь и обратно. После передачи Ребенка Родителю полную ответственность за жизнь и здоровье ребенка несет Родитель, даже в случае, когда Ребенок продолжает находиться, играть на площадках, территории и в здании Школы. У ребенка должен быть действующий страховой полис от несчастных случаев на период нахождения в Лагере с дневным прибыванием.</w:t>
      </w:r>
    </w:p>
    <w:p w14:paraId="112AE19B">
      <w:pPr>
        <w:pStyle w:val="8"/>
        <w:numPr>
          <w:ilvl w:val="1"/>
          <w:numId w:val="9"/>
        </w:numPr>
        <w:tabs>
          <w:tab w:val="left" w:pos="160"/>
          <w:tab w:val="left" w:pos="617"/>
        </w:tabs>
        <w:spacing w:before="0" w:after="0" w:line="247" w:lineRule="auto"/>
        <w:ind w:left="160" w:right="445" w:hanging="10"/>
        <w:jc w:val="both"/>
        <w:rPr>
          <w:sz w:val="24"/>
        </w:rPr>
      </w:pPr>
      <w:r>
        <w:rPr>
          <w:sz w:val="24"/>
        </w:rPr>
        <w:t>Стороны несут взаимную ответственность за обязательное соблюдение условий настоящего Договора.</w:t>
      </w:r>
    </w:p>
    <w:p w14:paraId="320141FD">
      <w:pPr>
        <w:pStyle w:val="8"/>
        <w:numPr>
          <w:ilvl w:val="1"/>
          <w:numId w:val="9"/>
        </w:numPr>
        <w:tabs>
          <w:tab w:val="left" w:pos="160"/>
          <w:tab w:val="left" w:pos="574"/>
        </w:tabs>
        <w:spacing w:before="0" w:after="0" w:line="247" w:lineRule="auto"/>
        <w:ind w:left="160" w:right="450" w:hanging="1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ненадлежащее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обязательств, принятых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14:paraId="2D612300">
      <w:pPr>
        <w:pStyle w:val="8"/>
        <w:numPr>
          <w:ilvl w:val="1"/>
          <w:numId w:val="9"/>
        </w:numPr>
        <w:tabs>
          <w:tab w:val="left" w:pos="160"/>
          <w:tab w:val="left" w:pos="747"/>
        </w:tabs>
        <w:spacing w:before="0" w:after="0" w:line="247" w:lineRule="auto"/>
        <w:ind w:left="160" w:right="449" w:hanging="10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невыполнение обязательств по настоящему Договору, если это явилось следствием возникновения форсмажорных обстоятельств (пожара, наводнения, землетрясения, резкого изменения законодательства Российской Федерации, военных действий и т.д.).</w:t>
      </w:r>
    </w:p>
    <w:p w14:paraId="29B2F26D">
      <w:pPr>
        <w:pStyle w:val="5"/>
        <w:spacing w:before="75"/>
      </w:pPr>
    </w:p>
    <w:p w14:paraId="0347B7DF">
      <w:pPr>
        <w:pStyle w:val="2"/>
        <w:ind w:right="335"/>
        <w:jc w:val="center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734BF04F">
      <w:pPr>
        <w:pStyle w:val="5"/>
        <w:spacing w:before="90"/>
        <w:rPr>
          <w:b/>
        </w:rPr>
      </w:pPr>
    </w:p>
    <w:p w14:paraId="48AB8D60">
      <w:pPr>
        <w:pStyle w:val="8"/>
        <w:numPr>
          <w:ilvl w:val="1"/>
          <w:numId w:val="10"/>
        </w:numPr>
        <w:tabs>
          <w:tab w:val="left" w:pos="160"/>
          <w:tab w:val="left" w:pos="574"/>
        </w:tabs>
        <w:spacing w:before="0" w:after="0" w:line="247" w:lineRule="auto"/>
        <w:ind w:left="160" w:right="456" w:hanging="10"/>
        <w:jc w:val="left"/>
        <w:rPr>
          <w:sz w:val="24"/>
        </w:rPr>
      </w:pPr>
      <w:r>
        <w:rPr>
          <w:sz w:val="24"/>
        </w:rPr>
        <w:t>Настоящий Договор вступает в 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со дня его подписания Сторонами и действует до полного исполнения Сторонами своих обязательств.</w:t>
      </w:r>
    </w:p>
    <w:p w14:paraId="400F9C88">
      <w:pPr>
        <w:pStyle w:val="8"/>
        <w:numPr>
          <w:ilvl w:val="1"/>
          <w:numId w:val="10"/>
        </w:numPr>
        <w:tabs>
          <w:tab w:val="left" w:pos="160"/>
          <w:tab w:val="left" w:pos="755"/>
          <w:tab w:val="left" w:pos="2163"/>
          <w:tab w:val="left" w:pos="3262"/>
          <w:tab w:val="left" w:pos="4519"/>
          <w:tab w:val="left" w:pos="4876"/>
          <w:tab w:val="left" w:pos="5597"/>
          <w:tab w:val="left" w:pos="7182"/>
          <w:tab w:val="left" w:pos="8427"/>
        </w:tabs>
        <w:spacing w:before="0" w:after="0" w:line="247" w:lineRule="auto"/>
        <w:ind w:left="160" w:right="447" w:hanging="10"/>
        <w:jc w:val="left"/>
        <w:rPr>
          <w:sz w:val="24"/>
        </w:rPr>
      </w:pPr>
      <w:r>
        <w:rPr>
          <w:spacing w:val="-2"/>
          <w:sz w:val="24"/>
        </w:rPr>
        <w:t>Настоящий</w:t>
      </w:r>
      <w:r>
        <w:rPr>
          <w:sz w:val="24"/>
        </w:rPr>
        <w:tab/>
      </w:r>
      <w:r>
        <w:rPr>
          <w:spacing w:val="-2"/>
          <w:sz w:val="24"/>
        </w:rPr>
        <w:t>Договор</w:t>
      </w:r>
      <w:r>
        <w:rPr>
          <w:sz w:val="24"/>
        </w:rPr>
        <w:tab/>
      </w:r>
      <w:r>
        <w:rPr>
          <w:spacing w:val="-2"/>
          <w:sz w:val="24"/>
        </w:rPr>
        <w:t>составлен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двух</w:t>
      </w:r>
      <w:r>
        <w:rPr>
          <w:sz w:val="24"/>
        </w:rPr>
        <w:tab/>
      </w:r>
      <w:r>
        <w:rPr>
          <w:spacing w:val="-2"/>
          <w:sz w:val="24"/>
        </w:rPr>
        <w:t>экземплярах,</w:t>
      </w:r>
      <w:r>
        <w:rPr>
          <w:sz w:val="24"/>
        </w:rPr>
        <w:tab/>
      </w:r>
      <w:r>
        <w:rPr>
          <w:spacing w:val="-2"/>
          <w:sz w:val="24"/>
        </w:rPr>
        <w:t>имеющих</w:t>
      </w:r>
      <w:r>
        <w:rPr>
          <w:sz w:val="24"/>
        </w:rPr>
        <w:tab/>
      </w:r>
      <w:r>
        <w:rPr>
          <w:spacing w:val="-2"/>
          <w:sz w:val="24"/>
        </w:rPr>
        <w:t xml:space="preserve">равную </w:t>
      </w:r>
      <w:r>
        <w:rPr>
          <w:sz w:val="24"/>
        </w:rPr>
        <w:t>юридическую силу, по одному для каждой из Сторон.</w:t>
      </w:r>
    </w:p>
    <w:p w14:paraId="143B21F0">
      <w:pPr>
        <w:pStyle w:val="8"/>
        <w:numPr>
          <w:ilvl w:val="1"/>
          <w:numId w:val="10"/>
        </w:numPr>
        <w:tabs>
          <w:tab w:val="left" w:pos="160"/>
          <w:tab w:val="left" w:pos="615"/>
        </w:tabs>
        <w:spacing w:before="1" w:after="0" w:line="247" w:lineRule="auto"/>
        <w:ind w:left="160" w:right="452" w:hanging="10"/>
        <w:jc w:val="left"/>
        <w:rPr>
          <w:sz w:val="24"/>
        </w:rPr>
      </w:pPr>
      <w:r>
        <w:rPr>
          <w:sz w:val="24"/>
        </w:rPr>
        <w:t>Споры,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39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разрешаются Сторонами в порядке, установленном законодательством Российской Федерации.</w:t>
      </w:r>
    </w:p>
    <w:p w14:paraId="6DCA405D">
      <w:pPr>
        <w:pStyle w:val="8"/>
        <w:spacing w:after="0" w:line="247" w:lineRule="auto"/>
        <w:jc w:val="left"/>
        <w:rPr>
          <w:sz w:val="24"/>
        </w:rPr>
        <w:sectPr>
          <w:pgSz w:w="11910" w:h="16840"/>
          <w:pgMar w:top="1400" w:right="992" w:bottom="280" w:left="1275" w:header="720" w:footer="720" w:gutter="0"/>
          <w:cols w:space="720" w:num="1"/>
        </w:sectPr>
      </w:pPr>
    </w:p>
    <w:p w14:paraId="523C0A9A">
      <w:pPr>
        <w:pStyle w:val="8"/>
        <w:numPr>
          <w:ilvl w:val="1"/>
          <w:numId w:val="10"/>
        </w:numPr>
        <w:tabs>
          <w:tab w:val="left" w:pos="160"/>
          <w:tab w:val="left" w:pos="665"/>
        </w:tabs>
        <w:spacing w:before="68" w:after="0" w:line="247" w:lineRule="auto"/>
        <w:ind w:left="160" w:right="448" w:hanging="10"/>
        <w:jc w:val="both"/>
        <w:rPr>
          <w:sz w:val="24"/>
        </w:rPr>
      </w:pPr>
      <w:r>
        <w:rPr>
          <w:sz w:val="24"/>
        </w:rPr>
        <w:t>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446E5B1C">
      <w:pPr>
        <w:pStyle w:val="8"/>
        <w:numPr>
          <w:ilvl w:val="1"/>
          <w:numId w:val="10"/>
        </w:numPr>
        <w:tabs>
          <w:tab w:val="left" w:pos="160"/>
          <w:tab w:val="left" w:pos="641"/>
        </w:tabs>
        <w:spacing w:before="4" w:after="0" w:line="247" w:lineRule="auto"/>
        <w:ind w:left="160" w:right="443" w:hanging="10"/>
        <w:jc w:val="both"/>
        <w:rPr>
          <w:sz w:val="24"/>
        </w:rPr>
      </w:pPr>
      <w:r>
        <w:rPr>
          <w:sz w:val="24"/>
        </w:rPr>
        <w:t>Родитель дает согласие на обработку Школой своих персональных данных и персональных данных о Ребенке в соответствии с требованиями Федерального закона от 27.07.2006 г. № 152-ФЗ «О персональных данных».</w:t>
      </w:r>
    </w:p>
    <w:p w14:paraId="7361BDCF">
      <w:pPr>
        <w:pStyle w:val="8"/>
        <w:numPr>
          <w:ilvl w:val="1"/>
          <w:numId w:val="10"/>
        </w:numPr>
        <w:tabs>
          <w:tab w:val="left" w:pos="160"/>
          <w:tab w:val="left" w:pos="581"/>
        </w:tabs>
        <w:spacing w:before="0" w:after="0" w:line="247" w:lineRule="auto"/>
        <w:ind w:left="160" w:right="451" w:hanging="10"/>
        <w:jc w:val="both"/>
        <w:rPr>
          <w:sz w:val="24"/>
        </w:rPr>
      </w:pPr>
      <w:r>
        <w:rPr>
          <w:sz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13F599E">
      <w:pPr>
        <w:pStyle w:val="8"/>
        <w:numPr>
          <w:ilvl w:val="1"/>
          <w:numId w:val="10"/>
        </w:numPr>
        <w:tabs>
          <w:tab w:val="left" w:pos="160"/>
          <w:tab w:val="left" w:pos="699"/>
        </w:tabs>
        <w:spacing w:before="0" w:after="0" w:line="247" w:lineRule="auto"/>
        <w:ind w:left="160" w:right="450" w:hanging="10"/>
        <w:jc w:val="both"/>
        <w:rPr>
          <w:sz w:val="24"/>
        </w:rPr>
      </w:pPr>
      <w:r>
        <w:rPr>
          <w:sz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16870DB4">
      <w:pPr>
        <w:pStyle w:val="5"/>
        <w:spacing w:before="59"/>
      </w:pPr>
    </w:p>
    <w:p w14:paraId="771C23BA">
      <w:pPr>
        <w:spacing w:before="0"/>
        <w:ind w:left="0" w:right="279" w:firstLine="0"/>
        <w:jc w:val="center"/>
        <w:rPr>
          <w:b/>
          <w:sz w:val="24"/>
        </w:rPr>
      </w:pPr>
      <w:r>
        <w:rPr>
          <w:b/>
          <w:sz w:val="24"/>
        </w:rPr>
        <w:t xml:space="preserve">Подписи </w:t>
      </w:r>
      <w:r>
        <w:rPr>
          <w:b/>
          <w:spacing w:val="-2"/>
          <w:sz w:val="24"/>
        </w:rPr>
        <w:t>сторон:</w:t>
      </w:r>
    </w:p>
    <w:p w14:paraId="22D247E4">
      <w:pPr>
        <w:pStyle w:val="5"/>
        <w:spacing w:before="93"/>
        <w:rPr>
          <w:b/>
          <w:sz w:val="20"/>
        </w:rPr>
      </w:pPr>
    </w:p>
    <w:tbl>
      <w:tblPr>
        <w:tblStyle w:val="6"/>
        <w:tblpPr w:leftFromText="180" w:rightFromText="180" w:vertAnchor="text" w:horzAnchor="page" w:tblpX="1343" w:tblpY="313"/>
        <w:tblOverlap w:val="never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2"/>
        <w:gridCol w:w="4553"/>
      </w:tblGrid>
      <w:tr w14:paraId="54B6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2" w:type="dxa"/>
          </w:tcPr>
          <w:p w14:paraId="2315D0B2">
            <w:pPr>
              <w:spacing w:beforeAutospacing="0" w:after="15" w:afterAutospacing="0" w:line="247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Муниципальное казенное</w:t>
            </w:r>
          </w:p>
          <w:p w14:paraId="4C6C222B">
            <w:pPr>
              <w:spacing w:beforeAutospacing="0" w:after="15" w:afterAutospacing="0" w:line="247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общеобразовательное учреждение</w:t>
            </w:r>
          </w:p>
          <w:p w14:paraId="04FFEE6F">
            <w:pPr>
              <w:spacing w:beforeAutospacing="0" w:after="15" w:afterAutospacing="0" w:line="247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«Иковская средняя общеобразовательная школа»</w:t>
            </w:r>
          </w:p>
          <w:p w14:paraId="78630CEE">
            <w:pPr>
              <w:spacing w:beforeAutospacing="0" w:after="15" w:afterAutospacing="0" w:line="247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ул. Миронова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45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, с. Иковка,</w:t>
            </w:r>
          </w:p>
          <w:p w14:paraId="6BBDBEB8">
            <w:pPr>
              <w:spacing w:beforeAutospacing="0" w:after="15" w:afterAutospacing="0" w:line="247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Кетовский район,</w:t>
            </w:r>
          </w:p>
          <w:p w14:paraId="2B40395B">
            <w:pPr>
              <w:spacing w:beforeAutospacing="0" w:after="15" w:afterAutospacing="0" w:line="247" w:lineRule="auto"/>
              <w:jc w:val="both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Курганская обл., 6413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14:paraId="750DE42A">
            <w:pPr>
              <w:spacing w:beforeAutospacing="0" w:after="15" w:afterAutospacing="0" w:line="247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Телефон: 8 (35 231) 63-2-60</w:t>
            </w:r>
          </w:p>
          <w:p w14:paraId="352EFAF2">
            <w:pPr>
              <w:spacing w:beforeAutospacing="0" w:after="15" w:afterAutospacing="0" w:line="247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Директор _________________/Е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.С. Самочернова</w:t>
            </w:r>
          </w:p>
          <w:p w14:paraId="34E20DC7">
            <w:pPr>
              <w:spacing w:beforeAutospacing="0" w:after="15" w:afterAutospacing="0" w:line="247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53" w:type="dxa"/>
          </w:tcPr>
          <w:p w14:paraId="22DDE2FC">
            <w:pPr>
              <w:spacing w:beforeAutospacing="0" w:after="15" w:afterAutospacing="0" w:line="247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Родитель (законный представитель)</w:t>
            </w:r>
          </w:p>
          <w:p w14:paraId="47F2AC22">
            <w:pPr>
              <w:spacing w:beforeAutospacing="0" w:after="15" w:afterAutospacing="0" w:line="247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__________________________________</w:t>
            </w:r>
          </w:p>
          <w:p w14:paraId="190CBD85">
            <w:pPr>
              <w:spacing w:beforeAutospacing="0" w:after="15" w:afterAutospacing="0" w:line="247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(ФИО родителя)</w:t>
            </w:r>
          </w:p>
          <w:p w14:paraId="1796A044">
            <w:pPr>
              <w:spacing w:beforeAutospacing="0" w:after="15" w:afterAutospacing="0" w:line="247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3F24742">
            <w:pPr>
              <w:spacing w:beforeAutospacing="0" w:after="15" w:afterAutospacing="0" w:line="247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Адрес по месту проживания: ___________________________________</w:t>
            </w:r>
          </w:p>
          <w:p w14:paraId="0778E35B">
            <w:pPr>
              <w:spacing w:beforeAutospacing="0" w:after="15" w:afterAutospacing="0" w:line="247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___________________________________</w:t>
            </w:r>
          </w:p>
          <w:p w14:paraId="284ECA44">
            <w:pPr>
              <w:spacing w:beforeAutospacing="0" w:after="15" w:afterAutospacing="0" w:line="247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Телефон____________________________</w:t>
            </w:r>
          </w:p>
          <w:p w14:paraId="0C1072CA">
            <w:pPr>
              <w:spacing w:beforeAutospacing="0" w:after="15" w:afterAutospacing="0" w:line="247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1758FD7">
            <w:pPr>
              <w:spacing w:beforeAutospacing="0" w:after="15" w:afterAutospacing="0" w:line="247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Подпись____________________________</w:t>
            </w:r>
          </w:p>
        </w:tc>
      </w:tr>
    </w:tbl>
    <w:p w14:paraId="0E40E856"/>
    <w:sectPr>
      <w:pgSz w:w="11910" w:h="16840"/>
      <w:pgMar w:top="1040" w:right="992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5"/>
      <w:numFmt w:val="decimal"/>
      <w:lvlText w:val="%1"/>
      <w:lvlJc w:val="left"/>
      <w:pPr>
        <w:ind w:left="160" w:hanging="42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0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5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3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1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9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47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5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3" w:hanging="425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65" w:hanging="72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7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5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1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9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47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5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3" w:hanging="72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304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3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65" w:hanging="72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7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5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1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9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47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5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3" w:hanging="720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92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5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65" w:hanging="670"/>
        <w:jc w:val="left"/>
      </w:pPr>
      <w:rPr>
        <w:rFonts w:hint="default"/>
        <w:spacing w:val="0"/>
        <w:w w:val="10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29" w:hanging="6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59" w:hanging="6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89" w:hanging="6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6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9" w:hanging="6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9" w:hanging="670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4"/>
      <w:numFmt w:val="decimal"/>
      <w:lvlText w:val="%1"/>
      <w:lvlJc w:val="left"/>
      <w:pPr>
        <w:ind w:left="160" w:hanging="44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0" w:hanging="4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5" w:hanging="4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3" w:hanging="4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1" w:hanging="4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9" w:hanging="4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47" w:hanging="4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5" w:hanging="4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3" w:hanging="444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"/>
      <w:lvlJc w:val="left"/>
      <w:pPr>
        <w:ind w:left="160" w:hanging="48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0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5" w:hanging="4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3" w:hanging="4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1" w:hanging="4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9" w:hanging="4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47" w:hanging="4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5" w:hanging="4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3" w:hanging="480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2"/>
      <w:numFmt w:val="decimal"/>
      <w:lvlText w:val="%1"/>
      <w:lvlJc w:val="left"/>
      <w:pPr>
        <w:ind w:left="571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71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60" w:hanging="6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3" w:hanging="6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99" w:hanging="6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06" w:hanging="6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13" w:hanging="6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19" w:hanging="6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26" w:hanging="619"/>
      </w:pPr>
      <w:rPr>
        <w:rFonts w:hint="default"/>
        <w:lang w:val="ru-RU" w:eastAsia="en-US" w:bidi="ar-SA"/>
      </w:rPr>
    </w:lvl>
  </w:abstractNum>
  <w:abstractNum w:abstractNumId="8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328" w:hanging="557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1" w:hanging="5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3" w:hanging="5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5" w:hanging="5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47" w:hanging="5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9" w:hanging="5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1" w:hanging="5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3" w:hanging="5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5" w:hanging="557"/>
      </w:pPr>
      <w:rPr>
        <w:rFonts w:hint="default"/>
        <w:lang w:val="ru-RU" w:eastAsia="en-US" w:bidi="ar-SA"/>
      </w:rPr>
    </w:lvl>
  </w:abstractNum>
  <w:abstractNum w:abstractNumId="9">
    <w:nsid w:val="72183CF9"/>
    <w:multiLevelType w:val="multilevel"/>
    <w:tmpl w:val="72183CF9"/>
    <w:lvl w:ilvl="0" w:tentative="0">
      <w:start w:val="3"/>
      <w:numFmt w:val="decimal"/>
      <w:lvlText w:val="%1"/>
      <w:lvlJc w:val="left"/>
      <w:pPr>
        <w:ind w:left="571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71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11" w:hanging="6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22" w:hanging="6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24" w:hanging="6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27" w:hanging="6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29" w:hanging="6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32" w:hanging="6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34" w:hanging="6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F633530"/>
    <w:rsid w:val="70656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styleId="6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65" w:hanging="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table" w:customStyle="1" w:styleId="10">
    <w:name w:val="Заголовок 1 Знак1"/>
    <w:basedOn w:val="4"/>
    <w:qFormat/>
    <w:uiPriority w:val="9"/>
    <w:pPr>
      <w:suppressAutoHyphens/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TotalTime>6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2025-05-04T07:41:00Z</dcterms:created>
  <dc:creator>школа</dc:creator>
  <cp:lastModifiedBy>kbmk8</cp:lastModifiedBy>
  <dcterms:modified xsi:type="dcterms:W3CDTF">2025-05-04T08:27:52Z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2025-05-04T00:00:00Z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1049-12.2.0.20795</vt:lpwstr>
  </property>
  <property fmtid="{D5CDD505-2E9C-101B-9397-08002B2CF9AE}" pid="7" name="ICV">
    <vt:lpwstr>E32BFB38114A4C3EA5AA972FB4136A9E_12</vt:lpwstr>
  </property>
</Properties>
</file>