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2250" w14:textId="262DCE47" w:rsidR="00CB5BF0" w:rsidRPr="0007029F" w:rsidRDefault="000C66D0" w:rsidP="000C66D0">
      <w:pPr>
        <w:autoSpaceDE w:val="0"/>
        <w:autoSpaceDN w:val="0"/>
        <w:spacing w:after="0" w:line="230" w:lineRule="auto"/>
        <w:ind w:left="-709"/>
        <w:rPr>
          <w:lang w:val="ru-RU"/>
        </w:rPr>
        <w:sectPr w:rsidR="00CB5BF0" w:rsidRPr="0007029F">
          <w:pgSz w:w="11900" w:h="16840"/>
          <w:pgMar w:top="1440" w:right="1440" w:bottom="1440" w:left="1440" w:header="720" w:footer="720" w:gutter="0"/>
          <w:cols w:space="720" w:equalWidth="0">
            <w:col w:w="10288" w:space="0"/>
          </w:cols>
          <w:docGrid w:linePitch="360"/>
        </w:sect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/>
        </w:rPr>
        <w:drawing>
          <wp:inline distT="0" distB="0" distL="0" distR="0" wp14:anchorId="4F63DD1B" wp14:editId="252B75FE">
            <wp:extent cx="6591300" cy="9388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4788" cy="943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29F">
        <w:rPr>
          <w:lang w:val="ru-RU"/>
        </w:rPr>
        <w:t xml:space="preserve"> </w:t>
      </w:r>
    </w:p>
    <w:p w14:paraId="4B855325" w14:textId="77777777" w:rsidR="00CB5BF0" w:rsidRPr="0007029F" w:rsidRDefault="00CC270C">
      <w:pPr>
        <w:autoSpaceDE w:val="0"/>
        <w:autoSpaceDN w:val="0"/>
        <w:spacing w:after="0" w:line="230" w:lineRule="auto"/>
        <w:rPr>
          <w:lang w:val="ru-RU"/>
        </w:rPr>
      </w:pP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14:paraId="54D3847D" w14:textId="04BA619F" w:rsidR="00CB5BF0" w:rsidRPr="0007029F" w:rsidRDefault="00CC270C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английскому языку для обучающихся 5 классов составлена на основе</w:t>
      </w:r>
      <w:r w:rsid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14:paraId="518E8547" w14:textId="77777777" w:rsidR="00CB5BF0" w:rsidRPr="0007029F" w:rsidRDefault="00CC270C">
      <w:pPr>
        <w:autoSpaceDE w:val="0"/>
        <w:autoSpaceDN w:val="0"/>
        <w:spacing w:before="264" w:after="0" w:line="262" w:lineRule="auto"/>
        <w:rPr>
          <w:lang w:val="ru-RU"/>
        </w:rPr>
      </w:pP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ПРЕДМЕТА «ИНОСТРАННЫЙ (АНГЛИЙСКИЙ) </w:t>
      </w:r>
      <w:proofErr w:type="gramStart"/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>ЯЗЫК »</w:t>
      </w:r>
      <w:proofErr w:type="gramEnd"/>
    </w:p>
    <w:p w14:paraId="639BD4C6" w14:textId="77777777" w:rsidR="00CB5BF0" w:rsidRPr="0007029F" w:rsidRDefault="00CC270C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6C3EA3EB" w14:textId="77777777" w:rsidR="00CB5BF0" w:rsidRPr="0007029F" w:rsidRDefault="00CC270C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14:paraId="3A234F1B" w14:textId="77777777" w:rsidR="00CB5BF0" w:rsidRPr="0007029F" w:rsidRDefault="00CC270C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779E8577" w14:textId="77777777" w:rsidR="00CB5BF0" w:rsidRPr="0007029F" w:rsidRDefault="00CC270C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14:paraId="17730B16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14:paraId="337D115A" w14:textId="77777777" w:rsidR="00CB5BF0" w:rsidRPr="0007029F" w:rsidRDefault="00CC270C">
      <w:pPr>
        <w:autoSpaceDE w:val="0"/>
        <w:autoSpaceDN w:val="0"/>
        <w:spacing w:before="262" w:after="0" w:line="230" w:lineRule="auto"/>
        <w:rPr>
          <w:lang w:val="ru-RU"/>
        </w:rPr>
      </w:pP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14:paraId="600F72AD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14:paraId="4BAF2D8A" w14:textId="77777777" w:rsidR="00CB5BF0" w:rsidRPr="0007029F" w:rsidRDefault="00CB5BF0">
      <w:pPr>
        <w:rPr>
          <w:lang w:val="ru-RU"/>
        </w:rPr>
        <w:sectPr w:rsidR="00CB5BF0" w:rsidRPr="0007029F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A72E70B" w14:textId="77777777" w:rsidR="00CB5BF0" w:rsidRPr="0007029F" w:rsidRDefault="00CB5BF0">
      <w:pPr>
        <w:autoSpaceDE w:val="0"/>
        <w:autoSpaceDN w:val="0"/>
        <w:spacing w:after="66" w:line="220" w:lineRule="exact"/>
        <w:rPr>
          <w:lang w:val="ru-RU"/>
        </w:rPr>
      </w:pPr>
    </w:p>
    <w:p w14:paraId="451657A7" w14:textId="77777777" w:rsidR="00CB5BF0" w:rsidRPr="0007029F" w:rsidRDefault="00CC270C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воплощаются в личностных, метапредметных/</w:t>
      </w:r>
      <w:proofErr w:type="spellStart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14:paraId="052D8686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14:paraId="3E8E88E3" w14:textId="77777777" w:rsidR="00CB5BF0" w:rsidRPr="0007029F" w:rsidRDefault="00CC270C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7D264DDE" w14:textId="77777777" w:rsidR="00CB5BF0" w:rsidRPr="0007029F" w:rsidRDefault="00CC270C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418642F2" w14:textId="77777777" w:rsidR="00CB5BF0" w:rsidRPr="0007029F" w:rsidRDefault="00CC270C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В УЧЕБНОМ </w:t>
      </w:r>
      <w:proofErr w:type="gramStart"/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>ПЛАНЕ«</w:t>
      </w:r>
      <w:proofErr w:type="gramEnd"/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>ИНОСТРАННЫЙ (АНГЛИЙСКИЙ) ЯЗЫК»</w:t>
      </w:r>
    </w:p>
    <w:p w14:paraId="56C31D26" w14:textId="77777777" w:rsidR="00CB5BF0" w:rsidRPr="0007029F" w:rsidRDefault="00CC270C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14:paraId="16420F7A" w14:textId="77777777" w:rsidR="00CB5BF0" w:rsidRPr="0007029F" w:rsidRDefault="00CB5BF0">
      <w:pPr>
        <w:rPr>
          <w:lang w:val="ru-RU"/>
        </w:rPr>
        <w:sectPr w:rsidR="00CB5BF0" w:rsidRPr="0007029F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7F587888" w14:textId="77777777" w:rsidR="00CB5BF0" w:rsidRPr="0007029F" w:rsidRDefault="00CB5BF0">
      <w:pPr>
        <w:autoSpaceDE w:val="0"/>
        <w:autoSpaceDN w:val="0"/>
        <w:spacing w:after="78" w:line="220" w:lineRule="exact"/>
        <w:rPr>
          <w:lang w:val="ru-RU"/>
        </w:rPr>
      </w:pPr>
    </w:p>
    <w:p w14:paraId="001508F9" w14:textId="77777777" w:rsidR="00CB5BF0" w:rsidRPr="0007029F" w:rsidRDefault="00CC270C">
      <w:pPr>
        <w:autoSpaceDE w:val="0"/>
        <w:autoSpaceDN w:val="0"/>
        <w:spacing w:after="0" w:line="230" w:lineRule="auto"/>
        <w:rPr>
          <w:lang w:val="ru-RU"/>
        </w:rPr>
      </w:pP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4205ECD5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85B7FF1" w14:textId="77777777" w:rsidR="00CB5BF0" w:rsidRPr="0007029F" w:rsidRDefault="00CC270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14:paraId="694842D9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14:paraId="14397A3E" w14:textId="77777777" w:rsidR="00CB5BF0" w:rsidRPr="0007029F" w:rsidRDefault="00CC270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14:paraId="7C135637" w14:textId="77777777" w:rsidR="00CB5BF0" w:rsidRPr="0007029F" w:rsidRDefault="00CC270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14:paraId="0CDF76F1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14:paraId="73E2B1DF" w14:textId="77777777" w:rsidR="00CB5BF0" w:rsidRPr="0007029F" w:rsidRDefault="00CC270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14:paraId="5ACEAC4D" w14:textId="77777777" w:rsidR="00CB5BF0" w:rsidRPr="0007029F" w:rsidRDefault="00CC270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14:paraId="45B4DC37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14:paraId="46710671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14:paraId="7910FC6E" w14:textId="77777777" w:rsidR="00CB5BF0" w:rsidRPr="0007029F" w:rsidRDefault="00CC270C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1BB110EF" w14:textId="77777777" w:rsidR="00CB5BF0" w:rsidRPr="0007029F" w:rsidRDefault="00CC270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14:paraId="72E355CC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14:paraId="165F5D10" w14:textId="77777777" w:rsidR="00CB5BF0" w:rsidRPr="0007029F" w:rsidRDefault="00CC270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14:paraId="6381DC4B" w14:textId="77777777" w:rsidR="00CB5BF0" w:rsidRPr="0007029F" w:rsidRDefault="00CC270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14:paraId="07ED0CE8" w14:textId="77777777" w:rsidR="00CB5BF0" w:rsidRPr="0007029F" w:rsidRDefault="00CB5BF0">
      <w:pPr>
        <w:rPr>
          <w:lang w:val="ru-RU"/>
        </w:rPr>
        <w:sectPr w:rsidR="00CB5BF0" w:rsidRPr="0007029F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C14C3B9" w14:textId="77777777" w:rsidR="00CB5BF0" w:rsidRPr="0007029F" w:rsidRDefault="00CB5BF0">
      <w:pPr>
        <w:autoSpaceDE w:val="0"/>
        <w:autoSpaceDN w:val="0"/>
        <w:spacing w:after="78" w:line="220" w:lineRule="exact"/>
        <w:rPr>
          <w:lang w:val="ru-RU"/>
        </w:rPr>
      </w:pPr>
    </w:p>
    <w:p w14:paraId="33A566D3" w14:textId="77777777" w:rsidR="00CB5BF0" w:rsidRPr="0007029F" w:rsidRDefault="00CC270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аудирования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14:paraId="6B668597" w14:textId="77777777" w:rsidR="00CB5BF0" w:rsidRPr="0007029F" w:rsidRDefault="00CC270C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571FE2FF" w14:textId="77777777" w:rsidR="00CB5BF0" w:rsidRPr="0007029F" w:rsidRDefault="00CC270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14:paraId="7D543543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228C495F" w14:textId="77777777" w:rsidR="00CB5BF0" w:rsidRPr="0007029F" w:rsidRDefault="00CC270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для аудирования — до 1 минуты.</w:t>
      </w:r>
    </w:p>
    <w:p w14:paraId="7AE78911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1F823CED" w14:textId="77777777" w:rsidR="00CB5BF0" w:rsidRPr="0007029F" w:rsidRDefault="00CC270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14:paraId="62680B5D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 w14:paraId="4C88E2A0" w14:textId="77777777" w:rsidR="00CB5BF0" w:rsidRPr="0007029F" w:rsidRDefault="00CC270C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14:paraId="3A6AE6EC" w14:textId="77777777" w:rsidR="00CB5BF0" w:rsidRPr="0007029F" w:rsidRDefault="00CC270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14:paraId="3229BA8F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14:paraId="05E6DD17" w14:textId="77777777" w:rsidR="00CB5BF0" w:rsidRPr="0007029F" w:rsidRDefault="00CB5BF0">
      <w:pPr>
        <w:rPr>
          <w:lang w:val="ru-RU"/>
        </w:rPr>
        <w:sectPr w:rsidR="00CB5BF0" w:rsidRPr="0007029F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04BC665E" w14:textId="77777777" w:rsidR="00CB5BF0" w:rsidRPr="0007029F" w:rsidRDefault="00CB5BF0">
      <w:pPr>
        <w:autoSpaceDE w:val="0"/>
        <w:autoSpaceDN w:val="0"/>
        <w:spacing w:after="78" w:line="220" w:lineRule="exact"/>
        <w:rPr>
          <w:lang w:val="ru-RU"/>
        </w:rPr>
      </w:pPr>
    </w:p>
    <w:p w14:paraId="4AAFE1AA" w14:textId="77777777" w:rsidR="00CB5BF0" w:rsidRPr="0007029F" w:rsidRDefault="00CC270C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</w:t>
      </w:r>
      <w:proofErr w:type="gramStart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на  слух</w:t>
      </w:r>
      <w:proofErr w:type="gram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58711577" w14:textId="77777777" w:rsidR="00CB5BF0" w:rsidRPr="0007029F" w:rsidRDefault="00CC270C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14:paraId="055166DA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14:paraId="1EE36CE6" w14:textId="77777777" w:rsidR="00CB5BF0" w:rsidRPr="0007029F" w:rsidRDefault="00CC270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14:paraId="15D573C5" w14:textId="77777777" w:rsidR="00CB5BF0" w:rsidRPr="0007029F" w:rsidRDefault="00CC270C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14:paraId="38C71998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14:paraId="492DAB91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781BC139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5BD0A8F5" w14:textId="77777777" w:rsidR="00CB5BF0" w:rsidRPr="0007029F" w:rsidRDefault="00CC270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14:paraId="6EEEA594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cussion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4531227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11EC57E2" w14:textId="77777777" w:rsidR="00CB5BF0" w:rsidRPr="0007029F" w:rsidRDefault="00CC270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14:paraId="32F43A4A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E6D03C5" w14:textId="77777777" w:rsidR="00CB5BF0" w:rsidRPr="0007029F" w:rsidRDefault="00CC270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proofErr w:type="gramStart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-временных</w:t>
      </w:r>
      <w:proofErr w:type="gram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14:paraId="17368312" w14:textId="77777777" w:rsidR="00CB5BF0" w:rsidRPr="0007029F" w:rsidRDefault="00CC270C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14:paraId="214F0F99" w14:textId="77777777" w:rsidR="00CB5BF0" w:rsidRPr="0007029F" w:rsidRDefault="00CB5BF0">
      <w:pPr>
        <w:rPr>
          <w:lang w:val="ru-RU"/>
        </w:rPr>
        <w:sectPr w:rsidR="00CB5BF0" w:rsidRPr="0007029F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14:paraId="7116340D" w14:textId="77777777" w:rsidR="00CB5BF0" w:rsidRPr="0007029F" w:rsidRDefault="00CB5BF0">
      <w:pPr>
        <w:autoSpaceDE w:val="0"/>
        <w:autoSpaceDN w:val="0"/>
        <w:spacing w:after="66" w:line="220" w:lineRule="exact"/>
        <w:rPr>
          <w:lang w:val="ru-RU"/>
        </w:rPr>
      </w:pPr>
    </w:p>
    <w:p w14:paraId="7BD7BDE5" w14:textId="77777777" w:rsidR="00CB5BF0" w:rsidRPr="0007029F" w:rsidRDefault="00CC270C">
      <w:pPr>
        <w:autoSpaceDE w:val="0"/>
        <w:autoSpaceDN w:val="0"/>
        <w:spacing w:after="0" w:line="230" w:lineRule="auto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14:paraId="1E9CFF0B" w14:textId="77777777" w:rsidR="00CB5BF0" w:rsidRPr="0007029F" w:rsidRDefault="00CC270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14:paraId="07F0FE6C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435D3C44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14:paraId="6ADDDE08" w14:textId="77777777" w:rsidR="00CB5BF0" w:rsidRPr="0007029F" w:rsidRDefault="00CC270C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14:paraId="5C9BD73C" w14:textId="77777777" w:rsidR="00CB5BF0" w:rsidRPr="0007029F" w:rsidRDefault="00CC270C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14:paraId="619CFC3A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14:paraId="5E851855" w14:textId="77777777" w:rsidR="00CB5BF0" w:rsidRPr="0007029F" w:rsidRDefault="00CC270C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догадки.</w:t>
      </w:r>
    </w:p>
    <w:p w14:paraId="330357DC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14:paraId="224E6ABD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3561AA01" w14:textId="77777777" w:rsidR="00CB5BF0" w:rsidRPr="0007029F" w:rsidRDefault="00CB5BF0">
      <w:pPr>
        <w:rPr>
          <w:lang w:val="ru-RU"/>
        </w:rPr>
        <w:sectPr w:rsidR="00CB5BF0" w:rsidRPr="0007029F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14:paraId="7EC3BDEE" w14:textId="77777777" w:rsidR="00CB5BF0" w:rsidRPr="0007029F" w:rsidRDefault="00CB5BF0">
      <w:pPr>
        <w:autoSpaceDE w:val="0"/>
        <w:autoSpaceDN w:val="0"/>
        <w:spacing w:after="78" w:line="220" w:lineRule="exact"/>
        <w:rPr>
          <w:lang w:val="ru-RU"/>
        </w:rPr>
      </w:pPr>
    </w:p>
    <w:p w14:paraId="365A3DEF" w14:textId="77777777" w:rsidR="00CB5BF0" w:rsidRPr="0007029F" w:rsidRDefault="00CC270C">
      <w:pPr>
        <w:autoSpaceDE w:val="0"/>
        <w:autoSpaceDN w:val="0"/>
        <w:spacing w:after="0" w:line="230" w:lineRule="auto"/>
        <w:rPr>
          <w:lang w:val="ru-RU"/>
        </w:rPr>
      </w:pP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F06D802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499AAEF" w14:textId="77777777" w:rsidR="00CB5BF0" w:rsidRPr="0007029F" w:rsidRDefault="00CC270C">
      <w:pPr>
        <w:autoSpaceDE w:val="0"/>
        <w:autoSpaceDN w:val="0"/>
        <w:spacing w:before="262" w:after="0" w:line="230" w:lineRule="auto"/>
        <w:rPr>
          <w:lang w:val="ru-RU"/>
        </w:rPr>
      </w:pP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163F3D03" w14:textId="77777777" w:rsidR="00CB5BF0" w:rsidRPr="0007029F" w:rsidRDefault="00CC270C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131459AF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14:paraId="0EC14DE4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28D5E9F6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17D5CCF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07029F">
        <w:rPr>
          <w:lang w:val="ru-RU"/>
        </w:rPr>
        <w:tab/>
      </w:r>
      <w:proofErr w:type="spellStart"/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315E2DE4" w14:textId="77777777" w:rsidR="00CB5BF0" w:rsidRPr="0007029F" w:rsidRDefault="00CB5BF0">
      <w:pPr>
        <w:rPr>
          <w:lang w:val="ru-RU"/>
        </w:rPr>
        <w:sectPr w:rsidR="00CB5BF0" w:rsidRPr="0007029F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513629E" w14:textId="77777777" w:rsidR="00CB5BF0" w:rsidRPr="0007029F" w:rsidRDefault="00CB5BF0">
      <w:pPr>
        <w:autoSpaceDE w:val="0"/>
        <w:autoSpaceDN w:val="0"/>
        <w:spacing w:after="78" w:line="220" w:lineRule="exact"/>
        <w:rPr>
          <w:lang w:val="ru-RU"/>
        </w:rPr>
      </w:pPr>
    </w:p>
    <w:p w14:paraId="53BAF242" w14:textId="77777777" w:rsidR="00CB5BF0" w:rsidRPr="0007029F" w:rsidRDefault="00CC270C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14:paraId="45ECA3EB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22595553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582B1AA8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14:paraId="08AA8024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14:paraId="1002A824" w14:textId="77777777" w:rsidR="00CB5BF0" w:rsidRPr="0007029F" w:rsidRDefault="00CB5BF0">
      <w:pPr>
        <w:rPr>
          <w:lang w:val="ru-RU"/>
        </w:rPr>
        <w:sectPr w:rsidR="00CB5BF0" w:rsidRPr="0007029F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14:paraId="50F9365B" w14:textId="77777777" w:rsidR="00CB5BF0" w:rsidRPr="0007029F" w:rsidRDefault="00CB5BF0">
      <w:pPr>
        <w:autoSpaceDE w:val="0"/>
        <w:autoSpaceDN w:val="0"/>
        <w:spacing w:after="66" w:line="220" w:lineRule="exact"/>
        <w:rPr>
          <w:lang w:val="ru-RU"/>
        </w:rPr>
      </w:pPr>
    </w:p>
    <w:p w14:paraId="03A733A1" w14:textId="77777777" w:rsidR="00CB5BF0" w:rsidRPr="0007029F" w:rsidRDefault="00CC270C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14:paraId="4074508D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14:paraId="4942F961" w14:textId="77777777" w:rsidR="00CB5BF0" w:rsidRPr="0007029F" w:rsidRDefault="00CC270C">
      <w:pPr>
        <w:autoSpaceDE w:val="0"/>
        <w:autoSpaceDN w:val="0"/>
        <w:spacing w:before="264" w:after="0" w:line="230" w:lineRule="auto"/>
        <w:rPr>
          <w:lang w:val="ru-RU"/>
        </w:rPr>
      </w:pP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2965D502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2A96E3D" w14:textId="77777777" w:rsidR="00CB5BF0" w:rsidRPr="0007029F" w:rsidRDefault="00CB5BF0">
      <w:pPr>
        <w:rPr>
          <w:lang w:val="ru-RU"/>
        </w:rPr>
        <w:sectPr w:rsidR="00CB5BF0" w:rsidRPr="0007029F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14:paraId="78F7030E" w14:textId="77777777" w:rsidR="00CB5BF0" w:rsidRPr="0007029F" w:rsidRDefault="00CB5BF0">
      <w:pPr>
        <w:autoSpaceDE w:val="0"/>
        <w:autoSpaceDN w:val="0"/>
        <w:spacing w:after="90" w:line="220" w:lineRule="exact"/>
        <w:rPr>
          <w:lang w:val="ru-RU"/>
        </w:rPr>
      </w:pPr>
    </w:p>
    <w:p w14:paraId="373D3BAE" w14:textId="77777777" w:rsidR="00CB5BF0" w:rsidRPr="0007029F" w:rsidRDefault="00CC270C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14:paraId="432744F9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548DD83A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0AD05C1" w14:textId="77777777" w:rsidR="00CB5BF0" w:rsidRPr="0007029F" w:rsidRDefault="00CB5BF0">
      <w:pPr>
        <w:rPr>
          <w:lang w:val="ru-RU"/>
        </w:rPr>
        <w:sectPr w:rsidR="00CB5BF0" w:rsidRPr="0007029F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14:paraId="68C2B166" w14:textId="77777777" w:rsidR="00CB5BF0" w:rsidRPr="0007029F" w:rsidRDefault="00CB5BF0">
      <w:pPr>
        <w:autoSpaceDE w:val="0"/>
        <w:autoSpaceDN w:val="0"/>
        <w:spacing w:after="78" w:line="220" w:lineRule="exact"/>
        <w:rPr>
          <w:lang w:val="ru-RU"/>
        </w:rPr>
      </w:pPr>
    </w:p>
    <w:p w14:paraId="101C92AA" w14:textId="77777777" w:rsidR="00CB5BF0" w:rsidRPr="0007029F" w:rsidRDefault="00CC270C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14:paraId="333339DB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4F3F65F1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14:paraId="4E36B128" w14:textId="77777777" w:rsidR="00CB5BF0" w:rsidRPr="0007029F" w:rsidRDefault="00CB5BF0">
      <w:pPr>
        <w:rPr>
          <w:lang w:val="ru-RU"/>
        </w:rPr>
        <w:sectPr w:rsidR="00CB5BF0" w:rsidRPr="0007029F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14:paraId="233726DF" w14:textId="77777777" w:rsidR="00CB5BF0" w:rsidRPr="0007029F" w:rsidRDefault="00CB5BF0">
      <w:pPr>
        <w:autoSpaceDE w:val="0"/>
        <w:autoSpaceDN w:val="0"/>
        <w:spacing w:after="78" w:line="220" w:lineRule="exact"/>
        <w:rPr>
          <w:lang w:val="ru-RU"/>
        </w:rPr>
      </w:pPr>
    </w:p>
    <w:p w14:paraId="15DAFC9A" w14:textId="77777777" w:rsidR="00CB5BF0" w:rsidRPr="0007029F" w:rsidRDefault="00CC270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14:paraId="0D194D48" w14:textId="77777777" w:rsidR="00CB5BF0" w:rsidRPr="0007029F" w:rsidRDefault="00CC270C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1EB67283" w14:textId="77777777" w:rsidR="00CB5BF0" w:rsidRPr="0007029F" w:rsidRDefault="00CC270C">
      <w:pPr>
        <w:autoSpaceDE w:val="0"/>
        <w:autoSpaceDN w:val="0"/>
        <w:spacing w:before="262" w:after="0" w:line="230" w:lineRule="auto"/>
        <w:rPr>
          <w:lang w:val="ru-RU"/>
        </w:rPr>
      </w:pP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5853DDA3" w14:textId="77777777" w:rsidR="00CB5BF0" w:rsidRPr="0007029F" w:rsidRDefault="00CC270C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14:paraId="246A8C16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proofErr w:type="spellStart"/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14:paraId="268CE19D" w14:textId="77777777" w:rsidR="00CB5BF0" w:rsidRPr="0007029F" w:rsidRDefault="00CC270C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</w:p>
    <w:p w14:paraId="05B811AA" w14:textId="77777777" w:rsidR="00CB5BF0" w:rsidRPr="0007029F" w:rsidRDefault="00CB5BF0">
      <w:pPr>
        <w:rPr>
          <w:lang w:val="ru-RU"/>
        </w:rPr>
        <w:sectPr w:rsidR="00CB5BF0" w:rsidRPr="0007029F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14:paraId="018A6122" w14:textId="77777777" w:rsidR="00CB5BF0" w:rsidRPr="0007029F" w:rsidRDefault="00CB5BF0">
      <w:pPr>
        <w:autoSpaceDE w:val="0"/>
        <w:autoSpaceDN w:val="0"/>
        <w:spacing w:after="66" w:line="220" w:lineRule="exact"/>
        <w:rPr>
          <w:lang w:val="ru-RU"/>
        </w:rPr>
      </w:pPr>
    </w:p>
    <w:p w14:paraId="34BCF592" w14:textId="77777777" w:rsidR="00CB5BF0" w:rsidRPr="0007029F" w:rsidRDefault="00CC270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0702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proofErr w:type="spellEnd"/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14:paraId="5025BFED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07029F">
        <w:rPr>
          <w:lang w:val="ru-RU"/>
        </w:rPr>
        <w:br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14:paraId="5340BCED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</w:t>
      </w:r>
      <w:proofErr w:type="spellStart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14:paraId="759CBFBD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07029F">
        <w:rPr>
          <w:lang w:val="ru-RU"/>
        </w:rPr>
        <w:br/>
      </w: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14:paraId="1974A83A" w14:textId="77777777" w:rsidR="00CB5BF0" w:rsidRPr="0007029F" w:rsidRDefault="00CC270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0702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компенсаторными умениями: использовать при чтении и аудировании языковую</w:t>
      </w:r>
    </w:p>
    <w:p w14:paraId="2B668892" w14:textId="77777777" w:rsidR="00CB5BF0" w:rsidRPr="0007029F" w:rsidRDefault="00CB5BF0">
      <w:pPr>
        <w:rPr>
          <w:lang w:val="ru-RU"/>
        </w:rPr>
        <w:sectPr w:rsidR="00CB5BF0" w:rsidRPr="0007029F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14:paraId="1792182B" w14:textId="77777777" w:rsidR="00CB5BF0" w:rsidRPr="0007029F" w:rsidRDefault="00CB5BF0">
      <w:pPr>
        <w:autoSpaceDE w:val="0"/>
        <w:autoSpaceDN w:val="0"/>
        <w:spacing w:after="66" w:line="220" w:lineRule="exact"/>
        <w:rPr>
          <w:lang w:val="ru-RU"/>
        </w:rPr>
      </w:pPr>
    </w:p>
    <w:p w14:paraId="5AB5D5E7" w14:textId="77777777" w:rsidR="00CB5BF0" w:rsidRPr="0007029F" w:rsidRDefault="00CC270C">
      <w:pPr>
        <w:autoSpaceDE w:val="0"/>
        <w:autoSpaceDN w:val="0"/>
        <w:spacing w:after="0" w:line="271" w:lineRule="auto"/>
        <w:rPr>
          <w:lang w:val="ru-RU"/>
        </w:rPr>
      </w:pP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14:paraId="0CDBE62C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14:paraId="6B19E4FF" w14:textId="77777777" w:rsidR="00CB5BF0" w:rsidRPr="0007029F" w:rsidRDefault="00CC270C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07029F">
        <w:rPr>
          <w:lang w:val="ru-RU"/>
        </w:rPr>
        <w:tab/>
      </w:r>
      <w:r w:rsidRPr="0007029F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14:paraId="5B73019F" w14:textId="77777777" w:rsidR="00CB5BF0" w:rsidRPr="0007029F" w:rsidRDefault="00CB5BF0">
      <w:pPr>
        <w:rPr>
          <w:lang w:val="ru-RU"/>
        </w:rPr>
        <w:sectPr w:rsidR="00CB5BF0" w:rsidRPr="0007029F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14:paraId="66121BAF" w14:textId="77777777" w:rsidR="00CB5BF0" w:rsidRPr="0007029F" w:rsidRDefault="00CB5BF0">
      <w:pPr>
        <w:autoSpaceDE w:val="0"/>
        <w:autoSpaceDN w:val="0"/>
        <w:spacing w:after="64" w:line="220" w:lineRule="exact"/>
        <w:rPr>
          <w:lang w:val="ru-RU"/>
        </w:rPr>
      </w:pPr>
    </w:p>
    <w:p w14:paraId="5FBCEA21" w14:textId="77777777" w:rsidR="00CB5BF0" w:rsidRDefault="00CC270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332"/>
        <w:gridCol w:w="528"/>
        <w:gridCol w:w="1104"/>
        <w:gridCol w:w="1142"/>
        <w:gridCol w:w="864"/>
        <w:gridCol w:w="2460"/>
        <w:gridCol w:w="1094"/>
        <w:gridCol w:w="2594"/>
      </w:tblGrid>
      <w:tr w:rsidR="00CB5BF0" w14:paraId="5D190E43" w14:textId="77777777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EE0DB" w14:textId="77777777" w:rsidR="00CB5BF0" w:rsidRDefault="00CC270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52ED7" w14:textId="77777777" w:rsidR="00CB5BF0" w:rsidRPr="0007029F" w:rsidRDefault="00CC270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2BC8F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8743E" w14:textId="77777777" w:rsidR="00CB5BF0" w:rsidRDefault="00CC270C">
            <w:pPr>
              <w:autoSpaceDE w:val="0"/>
              <w:autoSpaceDN w:val="0"/>
              <w:spacing w:before="78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05481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69482" w14:textId="77777777" w:rsidR="00CB5BF0" w:rsidRDefault="00CC270C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C092E" w14:textId="77777777" w:rsidR="00CB5BF0" w:rsidRDefault="00CC270C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CB5BF0" w14:paraId="16B10E4B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1767" w14:textId="77777777" w:rsidR="00CB5BF0" w:rsidRDefault="00CB5B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95F2" w14:textId="77777777" w:rsidR="00CB5BF0" w:rsidRDefault="00CB5BF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8425A" w14:textId="77777777" w:rsidR="00CB5BF0" w:rsidRDefault="00CC270C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63D94" w14:textId="77777777" w:rsidR="00CB5BF0" w:rsidRDefault="00CC270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52A2A" w14:textId="77777777" w:rsidR="00CB5BF0" w:rsidRDefault="00CC270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471B" w14:textId="77777777" w:rsidR="00CB5BF0" w:rsidRDefault="00CB5B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92F9" w14:textId="77777777" w:rsidR="00CB5BF0" w:rsidRDefault="00CB5B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5532" w14:textId="77777777" w:rsidR="00CB5BF0" w:rsidRDefault="00CB5B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00A8" w14:textId="77777777" w:rsidR="00CB5BF0" w:rsidRDefault="00CB5BF0"/>
        </w:tc>
      </w:tr>
      <w:tr w:rsidR="00CB5BF0" w:rsidRPr="000C66D0" w14:paraId="3F486E46" w14:textId="77777777">
        <w:trPr>
          <w:trHeight w:hRule="exact" w:val="611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E0959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95459" w14:textId="77777777" w:rsidR="00CB5BF0" w:rsidRPr="0007029F" w:rsidRDefault="00CC270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5E34D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DDC50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9ACA6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13000" w14:textId="77777777" w:rsidR="00CB5BF0" w:rsidRDefault="00CC270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02.09.2022 23.09.2022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B45B9" w14:textId="77777777" w:rsidR="00CB5BF0" w:rsidRPr="0007029F" w:rsidRDefault="00CC270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речь учителя по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ведению урока. Распознавать на слух и понимать связное;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высказывание учителя;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одноклассника;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построенное на знакомом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языковом; </w:t>
            </w:r>
            <w:r w:rsidRPr="0007029F">
              <w:rPr>
                <w:lang w:val="ru-RU"/>
              </w:rPr>
              <w:br/>
            </w:r>
            <w:proofErr w:type="spellStart"/>
            <w:proofErr w:type="gram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материале.Вербально</w:t>
            </w:r>
            <w:proofErr w:type="spellEnd"/>
            <w:proofErr w:type="gram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/невербально реагировать на услышанное.</w:t>
            </w:r>
          </w:p>
          <w:p w14:paraId="3DFE75E4" w14:textId="77777777" w:rsidR="00CB5BF0" w:rsidRPr="0007029F" w:rsidRDefault="00CC270C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на слух и;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основное содержание несложных аутентичных текстов; содержащие отдельные;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незнакомые </w:t>
            </w:r>
            <w:proofErr w:type="spellStart"/>
            <w:proofErr w:type="gram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слова.Определять</w:t>
            </w:r>
            <w:proofErr w:type="spellEnd"/>
            <w:proofErr w:type="gram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тему прослушанного текста.</w:t>
            </w:r>
          </w:p>
          <w:p w14:paraId="65FD81B2" w14:textId="77777777" w:rsidR="00CB5BF0" w:rsidRPr="0007029F" w:rsidRDefault="00CC270C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на слух и;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запрашиваемую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 явном виде; в несложных;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аутентичных текстах;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отдельные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незнакомые </w:t>
            </w:r>
            <w:proofErr w:type="spellStart"/>
            <w:proofErr w:type="gram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слова.Использовать</w:t>
            </w:r>
            <w:proofErr w:type="spellEnd"/>
            <w:proofErr w:type="gram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языковую;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догадку при восприятии на слух текстов;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незнакомые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слова.Игнорировать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незнакомые слова;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 мешающие понимать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содержание текста.;;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569A6" w14:textId="77777777" w:rsidR="00CB5BF0" w:rsidRPr="0007029F" w:rsidRDefault="00CC270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опрос.</w:t>
            </w:r>
          </w:p>
          <w:p w14:paraId="5292D2EE" w14:textId="77777777" w:rsidR="00CB5BF0" w:rsidRPr="0007029F" w:rsidRDefault="00CC270C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работа.</w:t>
            </w:r>
          </w:p>
          <w:p w14:paraId="65B2D531" w14:textId="77777777" w:rsidR="00CB5BF0" w:rsidRDefault="00CC270C">
            <w:pPr>
              <w:autoSpaceDE w:val="0"/>
              <w:autoSpaceDN w:val="0"/>
              <w:spacing w:before="2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9A5C0" w14:textId="77777777" w:rsidR="00CB5BF0" w:rsidRPr="0007029F" w:rsidRDefault="00CC270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Видеоуроки по английскому языку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pc</w:t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vestnik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4500-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urokov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noj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programmy</w:t>
            </w:r>
            <w:proofErr w:type="spellEnd"/>
          </w:p>
        </w:tc>
      </w:tr>
      <w:tr w:rsidR="00CB5BF0" w14:paraId="25464CA7" w14:textId="77777777">
        <w:trPr>
          <w:trHeight w:hRule="exact" w:val="205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B3DC2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D1C83" w14:textId="77777777" w:rsidR="00CB5BF0" w:rsidRPr="0007029F" w:rsidRDefault="00CC270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B89AF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DCBFA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701A6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71041" w14:textId="77777777" w:rsidR="00CB5BF0" w:rsidRDefault="00CC270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26.09.2022 10.10.2022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74403" w14:textId="77777777" w:rsidR="00CB5BF0" w:rsidRPr="0007029F" w:rsidRDefault="00CC270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proofErr w:type="spellStart"/>
            <w:proofErr w:type="gram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фотографии.Кратко</w:t>
            </w:r>
            <w:proofErr w:type="spellEnd"/>
            <w:proofErr w:type="gram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излагать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результаты;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выполненной проектной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работы.Работать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индивидуально и в группе при выполнении;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проектной работы.;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8FBFB" w14:textId="77777777" w:rsidR="00CB5BF0" w:rsidRPr="0007029F" w:rsidRDefault="00CC270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опрос.</w:t>
            </w:r>
          </w:p>
          <w:p w14:paraId="49E7C4AB" w14:textId="77777777" w:rsidR="00CB5BF0" w:rsidRPr="0007029F" w:rsidRDefault="00CC270C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работа.</w:t>
            </w:r>
          </w:p>
          <w:p w14:paraId="5B70B0F5" w14:textId="77777777" w:rsidR="00CB5BF0" w:rsidRDefault="00CC270C">
            <w:pPr>
              <w:autoSpaceDE w:val="0"/>
              <w:autoSpaceDN w:val="0"/>
              <w:spacing w:before="2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182DF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http://capl.washjeff.edu/index.php :</w:t>
            </w:r>
            <w:proofErr w:type="gramEnd"/>
          </w:p>
        </w:tc>
      </w:tr>
    </w:tbl>
    <w:p w14:paraId="14F75985" w14:textId="77777777" w:rsidR="00CB5BF0" w:rsidRDefault="00CB5BF0">
      <w:pPr>
        <w:autoSpaceDE w:val="0"/>
        <w:autoSpaceDN w:val="0"/>
        <w:spacing w:after="0" w:line="14" w:lineRule="exact"/>
      </w:pPr>
    </w:p>
    <w:p w14:paraId="7031F54A" w14:textId="77777777" w:rsidR="00CB5BF0" w:rsidRDefault="00CB5BF0">
      <w:pPr>
        <w:sectPr w:rsidR="00CB5BF0">
          <w:pgSz w:w="16840" w:h="11900"/>
          <w:pgMar w:top="282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79C1E01" w14:textId="77777777" w:rsidR="00CB5BF0" w:rsidRDefault="00CB5B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332"/>
        <w:gridCol w:w="528"/>
        <w:gridCol w:w="1104"/>
        <w:gridCol w:w="1142"/>
        <w:gridCol w:w="864"/>
        <w:gridCol w:w="2460"/>
        <w:gridCol w:w="1094"/>
        <w:gridCol w:w="2594"/>
      </w:tblGrid>
      <w:tr w:rsidR="00CB5BF0" w14:paraId="6CBA93B5" w14:textId="77777777">
        <w:trPr>
          <w:trHeight w:hRule="exact" w:val="107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7EB99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62140" w14:textId="77777777" w:rsidR="00CB5BF0" w:rsidRPr="0007029F" w:rsidRDefault="00CC270C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677D4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FE938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2BDB8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51469" w14:textId="77777777" w:rsidR="00CB5BF0" w:rsidRDefault="00CC270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12.10.2022 11.11.2022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CCE73" w14:textId="77777777" w:rsidR="00CB5BF0" w:rsidRPr="0007029F" w:rsidRDefault="00CC270C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 себя и понимать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основное содержание несложных адаптированных аутентичных;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содержащие отдельные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незнакомые </w:t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слова.Определять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тему прочитанного текста.;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логическую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основных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фактов.Соотносить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текст/части; текста с </w:t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иллюстрациями.Читать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 себя и находить в несложных адаптированных;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аутентичных текстах;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отдельные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незнакомые слова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запрашиваемую;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 явном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виде.Использование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внешних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формальных элементов;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 (подзаголовки;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сноски) для понимания основного содержания;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прочитанного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текста.Догадываться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значении незнакомых слов по сходству с русским;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языком;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словообразовательным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элементам;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</w:t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контексту.Понимать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интернациональные;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в контексте. Игнорировать незнакомые слова;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 мешающие понимать основное; содержание </w:t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текста.Пользоваться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сносками и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лингвострановедческим;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справочником.Находить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отдельных незнакомых слов в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двуязычном словаре;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учебника.Читать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 себя и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запрашиваемую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несплошных текстах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(таблице).Работать с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информацией;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разных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форматах;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(текст;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таблица).;;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8BE22" w14:textId="77777777" w:rsidR="00CB5BF0" w:rsidRPr="0007029F" w:rsidRDefault="00CC270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опрос.</w:t>
            </w:r>
          </w:p>
          <w:p w14:paraId="14A30C93" w14:textId="77777777" w:rsidR="00CB5BF0" w:rsidRPr="0007029F" w:rsidRDefault="00CC270C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работа.</w:t>
            </w:r>
          </w:p>
          <w:p w14:paraId="4E261E4C" w14:textId="77777777" w:rsidR="00CB5BF0" w:rsidRDefault="00CC270C">
            <w:pPr>
              <w:autoSpaceDE w:val="0"/>
              <w:autoSpaceDN w:val="0"/>
              <w:spacing w:before="2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51A9C" w14:textId="77777777" w:rsidR="00CB5BF0" w:rsidRDefault="00CC270C">
            <w:pPr>
              <w:autoSpaceDE w:val="0"/>
              <w:autoSpaceDN w:val="0"/>
              <w:spacing w:before="78" w:after="0" w:line="25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http://www.abc-english-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grammar.com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http://www.fluent-english.ru http://www.schoolenglish.ru</w:t>
            </w:r>
          </w:p>
        </w:tc>
      </w:tr>
    </w:tbl>
    <w:p w14:paraId="4CC17A11" w14:textId="77777777" w:rsidR="00CB5BF0" w:rsidRDefault="00CB5BF0">
      <w:pPr>
        <w:autoSpaceDE w:val="0"/>
        <w:autoSpaceDN w:val="0"/>
        <w:spacing w:after="0" w:line="14" w:lineRule="exact"/>
      </w:pPr>
    </w:p>
    <w:p w14:paraId="3574CCFF" w14:textId="77777777" w:rsidR="00CB5BF0" w:rsidRDefault="00CB5BF0">
      <w:pPr>
        <w:sectPr w:rsidR="00CB5BF0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CE91EEA" w14:textId="77777777" w:rsidR="00CB5BF0" w:rsidRDefault="00CB5B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332"/>
        <w:gridCol w:w="528"/>
        <w:gridCol w:w="1104"/>
        <w:gridCol w:w="1142"/>
        <w:gridCol w:w="864"/>
        <w:gridCol w:w="2460"/>
        <w:gridCol w:w="1094"/>
        <w:gridCol w:w="2594"/>
      </w:tblGrid>
      <w:tr w:rsidR="00CB5BF0" w:rsidRPr="000C66D0" w14:paraId="4C5E8848" w14:textId="77777777">
        <w:trPr>
          <w:trHeight w:hRule="exact" w:val="60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3CD66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BAC75" w14:textId="77777777" w:rsidR="00CB5BF0" w:rsidRDefault="00CC270C">
            <w:pPr>
              <w:autoSpaceDE w:val="0"/>
              <w:autoSpaceDN w:val="0"/>
              <w:spacing w:before="88" w:after="0" w:line="233" w:lineRule="auto"/>
              <w:ind w:left="72"/>
            </w:pPr>
            <w:r w:rsidRPr="0007029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питание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3B548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E6E83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26BE3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1A435" w14:textId="77777777" w:rsidR="00CB5BF0" w:rsidRDefault="00CC270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14.11.2022 05.12.2022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53656" w14:textId="77777777" w:rsidR="00CB5BF0" w:rsidRPr="0007029F" w:rsidRDefault="00CC270C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Списывать текст и выписывать из него слова;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словосочетания;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в соответствии с;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решаемой коммуникативной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задачей.Восстанавливать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 в соответствии с;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решаемой учебной </w:t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задачей.Писать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поздравления с праздниками (с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Новым годом;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Рождеством;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днём рождения) с выражением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пожеланий.Заполнять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анкеты и формуляры:;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сообщать о себе основные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сведения (имя;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фамилия;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возраст;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страна проживания;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любимое;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занятия и т.д.).Писать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сообщение личного характера: сообщать краткие;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сведения о себе и запрашивать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аналогичную информацию о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друге по переписке; выражать;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благодарность.Фиксировать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нужную информацию.;;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233BF" w14:textId="77777777" w:rsidR="00CB5BF0" w:rsidRPr="0007029F" w:rsidRDefault="00CC270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опрос.</w:t>
            </w:r>
          </w:p>
          <w:p w14:paraId="12B7F5B4" w14:textId="77777777" w:rsidR="00CB5BF0" w:rsidRPr="0007029F" w:rsidRDefault="00CC270C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работа.</w:t>
            </w:r>
          </w:p>
          <w:p w14:paraId="3659A4EA" w14:textId="77777777" w:rsidR="00CB5BF0" w:rsidRDefault="00CC270C">
            <w:pPr>
              <w:autoSpaceDE w:val="0"/>
              <w:autoSpaceDN w:val="0"/>
              <w:spacing w:before="2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86EC7" w14:textId="77777777" w:rsidR="00CB5BF0" w:rsidRPr="0007029F" w:rsidRDefault="00CC270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Интернетуроки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английскому языку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pc</w:t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7029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vestnik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-4500-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urokov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noj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programmy</w:t>
            </w:r>
            <w:proofErr w:type="spellEnd"/>
          </w:p>
        </w:tc>
      </w:tr>
      <w:tr w:rsidR="00CB5BF0" w:rsidRPr="000C66D0" w14:paraId="4AC348E6" w14:textId="77777777">
        <w:trPr>
          <w:trHeight w:hRule="exact" w:val="455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F10A4" w14:textId="77777777" w:rsidR="00CB5BF0" w:rsidRDefault="00CC27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E3F4B" w14:textId="77777777" w:rsidR="00CB5BF0" w:rsidRPr="0007029F" w:rsidRDefault="00CC270C">
            <w:pPr>
              <w:autoSpaceDE w:val="0"/>
              <w:autoSpaceDN w:val="0"/>
              <w:spacing w:before="88" w:after="0" w:line="228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EE050" w14:textId="77777777" w:rsidR="00CB5BF0" w:rsidRDefault="00CC27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01C27" w14:textId="77777777" w:rsidR="00CB5BF0" w:rsidRDefault="00CC27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4DBC2" w14:textId="77777777" w:rsidR="00CB5BF0" w:rsidRDefault="00CC27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F8846" w14:textId="77777777" w:rsidR="00CB5BF0" w:rsidRDefault="00CC270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07.12.2022 21.12.2022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BEDBA" w14:textId="77777777" w:rsidR="00CB5BF0" w:rsidRPr="0007029F" w:rsidRDefault="00CC270C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в устном и письменном тексте и употреблять в речи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изученные лексические;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единицы (слова;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словосочетания;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речевые клише);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интернациональные слова;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синонимы.Узнавать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простые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словообразовательные элементы (суффиксы;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префиксы).Группировать слова по их тематической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принадлежности.Опираться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языковую;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догадку в процессе чтения и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аудирования (интернациональные слова;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образованные;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путем аффиксации).;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BBBA1" w14:textId="77777777" w:rsidR="00CB5BF0" w:rsidRPr="0007029F" w:rsidRDefault="00CC270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опрос.</w:t>
            </w:r>
          </w:p>
          <w:p w14:paraId="7859FF21" w14:textId="77777777" w:rsidR="00CB5BF0" w:rsidRPr="0007029F" w:rsidRDefault="00CC270C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работа.</w:t>
            </w:r>
          </w:p>
          <w:p w14:paraId="2F9D87B4" w14:textId="77777777" w:rsidR="00CB5BF0" w:rsidRDefault="00CC270C">
            <w:pPr>
              <w:autoSpaceDE w:val="0"/>
              <w:autoSpaceDN w:val="0"/>
              <w:spacing w:before="2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BE1D3" w14:textId="77777777" w:rsidR="00CB5BF0" w:rsidRPr="0007029F" w:rsidRDefault="00CC270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Интернетуроки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английскому языку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pc</w:t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7029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vestnik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-4500-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urokov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noj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programmy</w:t>
            </w:r>
            <w:proofErr w:type="spellEnd"/>
          </w:p>
        </w:tc>
      </w:tr>
    </w:tbl>
    <w:p w14:paraId="40D072F3" w14:textId="77777777" w:rsidR="00CB5BF0" w:rsidRPr="0007029F" w:rsidRDefault="00CB5BF0">
      <w:pPr>
        <w:autoSpaceDE w:val="0"/>
        <w:autoSpaceDN w:val="0"/>
        <w:spacing w:after="0" w:line="14" w:lineRule="exact"/>
        <w:rPr>
          <w:lang w:val="ru-RU"/>
        </w:rPr>
      </w:pPr>
    </w:p>
    <w:p w14:paraId="17D6B47D" w14:textId="77777777" w:rsidR="00CB5BF0" w:rsidRPr="0007029F" w:rsidRDefault="00CB5BF0">
      <w:pPr>
        <w:rPr>
          <w:lang w:val="ru-RU"/>
        </w:rPr>
        <w:sectPr w:rsidR="00CB5BF0" w:rsidRPr="0007029F">
          <w:pgSz w:w="16840" w:h="11900"/>
          <w:pgMar w:top="284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2D6DB94" w14:textId="77777777" w:rsidR="00CB5BF0" w:rsidRPr="0007029F" w:rsidRDefault="00CB5BF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332"/>
        <w:gridCol w:w="528"/>
        <w:gridCol w:w="1104"/>
        <w:gridCol w:w="1142"/>
        <w:gridCol w:w="864"/>
        <w:gridCol w:w="2460"/>
        <w:gridCol w:w="1094"/>
        <w:gridCol w:w="2594"/>
      </w:tblGrid>
      <w:tr w:rsidR="00CB5BF0" w14:paraId="409EAB3C" w14:textId="77777777">
        <w:trPr>
          <w:trHeight w:hRule="exact" w:val="623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29123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6B36D" w14:textId="77777777" w:rsidR="00CB5BF0" w:rsidRDefault="00CC270C">
            <w:pPr>
              <w:autoSpaceDE w:val="0"/>
              <w:autoSpaceDN w:val="0"/>
              <w:spacing w:before="88" w:after="0" w:line="254" w:lineRule="auto"/>
              <w:ind w:left="72" w:right="432"/>
            </w:pPr>
            <w:r w:rsidRPr="0007029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сверстниками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E098E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165D4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C364E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C2254" w14:textId="77777777" w:rsidR="00CB5BF0" w:rsidRDefault="00CC270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23.12.2022 08.02.2023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DE21B" w14:textId="77777777" w:rsidR="00CB5BF0" w:rsidRPr="0007029F" w:rsidRDefault="00CC270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речь учителя по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ведению урока. Распознавать на слух и понимать связное;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высказывание учителя;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одноклассника;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построенное на знакомом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языковом; </w:t>
            </w:r>
            <w:r w:rsidRPr="0007029F">
              <w:rPr>
                <w:lang w:val="ru-RU"/>
              </w:rPr>
              <w:br/>
            </w:r>
            <w:proofErr w:type="spellStart"/>
            <w:proofErr w:type="gram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материале.Вербально</w:t>
            </w:r>
            <w:proofErr w:type="spellEnd"/>
            <w:proofErr w:type="gram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/невербально реагировать на услышанное.</w:t>
            </w:r>
          </w:p>
          <w:p w14:paraId="71180DBB" w14:textId="77777777" w:rsidR="00CB5BF0" w:rsidRPr="0007029F" w:rsidRDefault="00CC270C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на слух и;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основное содержание несложных аутентичных текстов; содержащие отдельные;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незнакомые </w:t>
            </w:r>
            <w:proofErr w:type="spellStart"/>
            <w:proofErr w:type="gram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слова.Определять</w:t>
            </w:r>
            <w:proofErr w:type="spellEnd"/>
            <w:proofErr w:type="gram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тему прослушанного текста.</w:t>
            </w:r>
          </w:p>
          <w:p w14:paraId="42D3BCAA" w14:textId="77777777" w:rsidR="00CB5BF0" w:rsidRPr="0007029F" w:rsidRDefault="00CC270C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на слух и;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запрашиваемую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 явном виде; в несложных;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аутентичных текстах;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отдельные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незнакомые </w:t>
            </w:r>
            <w:proofErr w:type="spellStart"/>
            <w:proofErr w:type="gram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слова.Использовать</w:t>
            </w:r>
            <w:proofErr w:type="spellEnd"/>
            <w:proofErr w:type="gram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языковую;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догадку при восприятии на слух текстов;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незнакомые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слова.Игнорировать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незнакомые слова;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 мешающие понимать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содержание текста.;;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997CE" w14:textId="77777777" w:rsidR="00CB5BF0" w:rsidRPr="0007029F" w:rsidRDefault="00CC270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опрос.</w:t>
            </w:r>
          </w:p>
          <w:p w14:paraId="35418FB4" w14:textId="77777777" w:rsidR="00CB5BF0" w:rsidRPr="0007029F" w:rsidRDefault="00CC270C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работа.</w:t>
            </w:r>
          </w:p>
          <w:p w14:paraId="2F32CC60" w14:textId="77777777" w:rsidR="00CB5BF0" w:rsidRDefault="00CC270C">
            <w:pPr>
              <w:autoSpaceDE w:val="0"/>
              <w:autoSpaceDN w:val="0"/>
              <w:spacing w:before="2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74C80" w14:textId="77777777" w:rsidR="00CB5BF0" w:rsidRDefault="00CC270C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http://www.abc-english-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grammar.com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http://www.fluent-english.ru http://www.schoolenglish.ru</w:t>
            </w:r>
          </w:p>
        </w:tc>
      </w:tr>
    </w:tbl>
    <w:p w14:paraId="221BE362" w14:textId="77777777" w:rsidR="00CB5BF0" w:rsidRDefault="00CB5BF0">
      <w:pPr>
        <w:autoSpaceDE w:val="0"/>
        <w:autoSpaceDN w:val="0"/>
        <w:spacing w:after="0" w:line="14" w:lineRule="exact"/>
      </w:pPr>
    </w:p>
    <w:p w14:paraId="22EEDE20" w14:textId="77777777" w:rsidR="00CB5BF0" w:rsidRDefault="00CB5BF0">
      <w:pPr>
        <w:sectPr w:rsidR="00CB5BF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0CC3BF4" w14:textId="77777777" w:rsidR="00CB5BF0" w:rsidRDefault="00CB5B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332"/>
        <w:gridCol w:w="528"/>
        <w:gridCol w:w="1104"/>
        <w:gridCol w:w="1142"/>
        <w:gridCol w:w="864"/>
        <w:gridCol w:w="2460"/>
        <w:gridCol w:w="1094"/>
        <w:gridCol w:w="2594"/>
      </w:tblGrid>
      <w:tr w:rsidR="00CB5BF0" w14:paraId="6E0BB055" w14:textId="77777777">
        <w:trPr>
          <w:trHeight w:hRule="exact" w:val="49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4E0AB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C08F0" w14:textId="77777777" w:rsidR="00CB5BF0" w:rsidRDefault="00CC270C">
            <w:pPr>
              <w:autoSpaceDE w:val="0"/>
              <w:autoSpaceDN w:val="0"/>
              <w:spacing w:before="88" w:after="0" w:line="233" w:lineRule="auto"/>
              <w:ind w:left="72"/>
            </w:pPr>
            <w:r w:rsidRPr="0007029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отдыха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FD31A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26649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AD031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1C130" w14:textId="77777777" w:rsidR="00CB5BF0" w:rsidRDefault="00CC270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10.02.2023 24.02.2023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D4306" w14:textId="77777777" w:rsidR="00CB5BF0" w:rsidRPr="0007029F" w:rsidRDefault="00CC270C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Воспроизводить основные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коммуникативные типы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предложений. Соблюдать порядок слов в;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предложении.Использовать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речи предложения с простым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глагольным;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составным именным;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составным глагольным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сказуемыми.Распознавать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в устной и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письменной;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речи изученные морфологические формы и синтаксические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конструкции английского языка; в рамках тематического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речи в соответствии с решаемой коммуникативной;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задачей.Распознавать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письменном тексте и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дифференцировать слова по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определённым;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признакам (существительные;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прилагательные;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смысловые глаголы).;;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12F4C" w14:textId="77777777" w:rsidR="00CB5BF0" w:rsidRPr="0007029F" w:rsidRDefault="00CC270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опрос.</w:t>
            </w:r>
          </w:p>
          <w:p w14:paraId="34E04296" w14:textId="77777777" w:rsidR="00CB5BF0" w:rsidRPr="0007029F" w:rsidRDefault="00CC270C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работа.</w:t>
            </w:r>
          </w:p>
          <w:p w14:paraId="1A675561" w14:textId="77777777" w:rsidR="00CB5BF0" w:rsidRDefault="00CC270C">
            <w:pPr>
              <w:autoSpaceDE w:val="0"/>
              <w:autoSpaceDN w:val="0"/>
              <w:spacing w:before="2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31866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</w:tbl>
    <w:p w14:paraId="51789E52" w14:textId="77777777" w:rsidR="00CB5BF0" w:rsidRDefault="00CB5BF0">
      <w:pPr>
        <w:autoSpaceDE w:val="0"/>
        <w:autoSpaceDN w:val="0"/>
        <w:spacing w:after="0" w:line="14" w:lineRule="exact"/>
      </w:pPr>
    </w:p>
    <w:p w14:paraId="1B5E89EE" w14:textId="77777777" w:rsidR="00CB5BF0" w:rsidRDefault="00CB5BF0">
      <w:pPr>
        <w:sectPr w:rsidR="00CB5BF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4DE36A5" w14:textId="77777777" w:rsidR="00CB5BF0" w:rsidRDefault="00CB5B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332"/>
        <w:gridCol w:w="528"/>
        <w:gridCol w:w="1104"/>
        <w:gridCol w:w="1142"/>
        <w:gridCol w:w="864"/>
        <w:gridCol w:w="2460"/>
        <w:gridCol w:w="1094"/>
        <w:gridCol w:w="2594"/>
      </w:tblGrid>
      <w:tr w:rsidR="00CB5BF0" w:rsidRPr="000C66D0" w14:paraId="525C138E" w14:textId="77777777">
        <w:trPr>
          <w:trHeight w:hRule="exact" w:val="107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320D9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FF48E" w14:textId="77777777" w:rsidR="00CB5BF0" w:rsidRDefault="00CC270C">
            <w:pPr>
              <w:autoSpaceDE w:val="0"/>
              <w:autoSpaceDN w:val="0"/>
              <w:spacing w:before="88" w:after="0" w:line="233" w:lineRule="auto"/>
              <w:ind w:left="72"/>
            </w:pPr>
            <w:r w:rsidRPr="0007029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5CF9E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AA6AF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94996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8DA4F" w14:textId="77777777" w:rsidR="00CB5BF0" w:rsidRDefault="00CC270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27.02.2023 20.03.2023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BC1DF" w14:textId="77777777" w:rsidR="00CB5BF0" w:rsidRPr="0007029F" w:rsidRDefault="00CC270C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 себя и понимать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основное содержание несложных адаптированных аутентичных;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содержащие отдельные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незнакомые </w:t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слова.Определять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тему прочитанного текста.;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логическую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основных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фактов.Соотносить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текст/части; текста с </w:t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иллюстрациями.Читать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 себя и находить в несложных адаптированных;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аутентичных текстах;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отдельные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незнакомые слова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запрашиваемую;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 явном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виде.Использование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внешних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формальных элементов;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 (подзаголовки;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сноски) для понимания основного содержания;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прочитанного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текста.Догадываться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значении незнакомых слов по сходству с русским;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языком;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словообразовательным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элементам;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</w:t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контексту.Понимать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интернациональные;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в контексте. Игнорировать незнакомые слова;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 мешающие понимать основное; содержание </w:t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текста.Пользоваться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сносками и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лингвострановедческим;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справочником.Находить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отдельных незнакомых слов в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двуязычном словаре;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учебника.Читать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 себя и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запрашиваемую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несплошных текстах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(таблице).Работать с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информацией;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разных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форматах;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(текст;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таблица).;;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95231" w14:textId="77777777" w:rsidR="00CB5BF0" w:rsidRPr="0007029F" w:rsidRDefault="00CC270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опрос.</w:t>
            </w:r>
          </w:p>
          <w:p w14:paraId="3E72F4E6" w14:textId="77777777" w:rsidR="00CB5BF0" w:rsidRPr="0007029F" w:rsidRDefault="00CC270C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работа.</w:t>
            </w:r>
          </w:p>
          <w:p w14:paraId="5B29DFE3" w14:textId="77777777" w:rsidR="00CB5BF0" w:rsidRDefault="00CC270C">
            <w:pPr>
              <w:autoSpaceDE w:val="0"/>
              <w:autoSpaceDN w:val="0"/>
              <w:spacing w:before="2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EFA7A" w14:textId="77777777" w:rsidR="00CB5BF0" w:rsidRPr="0007029F" w:rsidRDefault="00CC270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Интернетуроки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английскому языку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pc</w:t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7029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vestnik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-4500-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urokov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noj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programmy</w:t>
            </w:r>
            <w:proofErr w:type="spellEnd"/>
          </w:p>
        </w:tc>
      </w:tr>
    </w:tbl>
    <w:p w14:paraId="31670488" w14:textId="77777777" w:rsidR="00CB5BF0" w:rsidRPr="0007029F" w:rsidRDefault="00CB5BF0">
      <w:pPr>
        <w:autoSpaceDE w:val="0"/>
        <w:autoSpaceDN w:val="0"/>
        <w:spacing w:after="0" w:line="14" w:lineRule="exact"/>
        <w:rPr>
          <w:lang w:val="ru-RU"/>
        </w:rPr>
      </w:pPr>
    </w:p>
    <w:p w14:paraId="582595FE" w14:textId="77777777" w:rsidR="00CB5BF0" w:rsidRPr="0007029F" w:rsidRDefault="00CB5BF0">
      <w:pPr>
        <w:rPr>
          <w:lang w:val="ru-RU"/>
        </w:rPr>
        <w:sectPr w:rsidR="00CB5BF0" w:rsidRPr="0007029F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4F82124" w14:textId="77777777" w:rsidR="00CB5BF0" w:rsidRPr="0007029F" w:rsidRDefault="00CB5BF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332"/>
        <w:gridCol w:w="528"/>
        <w:gridCol w:w="1104"/>
        <w:gridCol w:w="1142"/>
        <w:gridCol w:w="864"/>
        <w:gridCol w:w="2460"/>
        <w:gridCol w:w="1094"/>
        <w:gridCol w:w="2594"/>
      </w:tblGrid>
      <w:tr w:rsidR="00CB5BF0" w14:paraId="3FC1BA2B" w14:textId="77777777">
        <w:trPr>
          <w:trHeight w:hRule="exact" w:val="60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C4330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A4B80" w14:textId="77777777" w:rsidR="00CB5BF0" w:rsidRDefault="00CC270C">
            <w:pPr>
              <w:autoSpaceDE w:val="0"/>
              <w:autoSpaceDN w:val="0"/>
              <w:spacing w:before="8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город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село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Транспорт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F36C7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562DB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E616C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C3B70" w14:textId="77777777" w:rsidR="00CB5BF0" w:rsidRDefault="00CC270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22.03.2023 21.04.2023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0EAF1" w14:textId="77777777" w:rsidR="00CB5BF0" w:rsidRPr="0007029F" w:rsidRDefault="00CC270C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Списывать текст и выписывать из него слова;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словосочетания;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в соответствии с;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решаемой коммуникативной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задачей.Восстанавливать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 в соответствии с;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решаемой учебной </w:t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задачей.Писать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поздравления с праздниками (с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Новым годом;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Рождеством;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днём рождения) с выражением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пожеланий.Заполнять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анкеты и формуляры:;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сообщать о себе основные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сведения (имя;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фамилия;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возраст;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страна проживания;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любимое;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занятия и т.д.).Писать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сообщение личного характера: сообщать краткие;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сведения о себе и запрашивать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аналогичную информацию о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друге по переписке; выражать;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благодарность.Фиксировать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нужную информацию.;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1DC51" w14:textId="77777777" w:rsidR="00CB5BF0" w:rsidRPr="0007029F" w:rsidRDefault="00CC270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опрос.</w:t>
            </w:r>
          </w:p>
          <w:p w14:paraId="4F2DF52E" w14:textId="77777777" w:rsidR="00CB5BF0" w:rsidRPr="0007029F" w:rsidRDefault="00CC270C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работа.</w:t>
            </w:r>
          </w:p>
          <w:p w14:paraId="3123B2D0" w14:textId="77777777" w:rsidR="00CB5BF0" w:rsidRDefault="00CC270C">
            <w:pPr>
              <w:autoSpaceDE w:val="0"/>
              <w:autoSpaceDN w:val="0"/>
              <w:spacing w:before="2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FABE1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14:paraId="060FDEE3" w14:textId="77777777" w:rsidR="00CB5BF0" w:rsidRDefault="00CB5BF0">
      <w:pPr>
        <w:autoSpaceDE w:val="0"/>
        <w:autoSpaceDN w:val="0"/>
        <w:spacing w:after="0" w:line="14" w:lineRule="exact"/>
      </w:pPr>
    </w:p>
    <w:p w14:paraId="29E66715" w14:textId="77777777" w:rsidR="00CB5BF0" w:rsidRDefault="00CB5BF0">
      <w:pPr>
        <w:sectPr w:rsidR="00CB5BF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70D6873" w14:textId="77777777" w:rsidR="00CB5BF0" w:rsidRDefault="00CB5B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332"/>
        <w:gridCol w:w="528"/>
        <w:gridCol w:w="1104"/>
        <w:gridCol w:w="1142"/>
        <w:gridCol w:w="864"/>
        <w:gridCol w:w="2460"/>
        <w:gridCol w:w="1094"/>
        <w:gridCol w:w="2594"/>
      </w:tblGrid>
      <w:tr w:rsidR="00CB5BF0" w14:paraId="5422D765" w14:textId="77777777">
        <w:trPr>
          <w:trHeight w:hRule="exact" w:val="583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CB2C2" w14:textId="77777777" w:rsidR="00CB5BF0" w:rsidRDefault="00CC270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2920B" w14:textId="77777777" w:rsidR="00CB5BF0" w:rsidRPr="0007029F" w:rsidRDefault="00CC270C">
            <w:pPr>
              <w:autoSpaceDE w:val="0"/>
              <w:autoSpaceDN w:val="0"/>
              <w:spacing w:before="88" w:after="0" w:line="262" w:lineRule="auto"/>
              <w:ind w:left="72" w:right="144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99A77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7CBC7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17791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4F38F" w14:textId="77777777" w:rsidR="00CB5BF0" w:rsidRDefault="00CC270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24.04.2023 15.05.2023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06E6C" w14:textId="77777777" w:rsidR="00CB5BF0" w:rsidRPr="0007029F" w:rsidRDefault="00CC270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писать изученные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слова. Вставлять пропущенные буквы в </w:t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слове.Правильно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расставлять знаки препинания: запятую при перечислении и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обращении; апостроф (в;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сокращенных формах глаголов (глагола-связки;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вспомогательного и модального); в;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притяжательном падеже имен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Possessive</w:t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7029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Case</w:t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).Правильно ставить знаки; препинания в конце предложения: точку в конце повествовательного предложения;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вопросительный знак в конце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вопросительного предложения; восклицательный знак в конце; восклицательного предложения.</w:t>
            </w:r>
          </w:p>
          <w:p w14:paraId="3328E4ED" w14:textId="77777777" w:rsidR="00CB5BF0" w:rsidRPr="0007029F" w:rsidRDefault="00CC270C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Расставлять в электронном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сообщении личного характера;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знаки препинания;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диктуемые его форматом;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соответствии с нормами;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принятыми в;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стране/странах изучаемого языка.</w:t>
            </w:r>
            <w:proofErr w:type="gram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31AB6" w14:textId="77777777" w:rsidR="00CB5BF0" w:rsidRPr="0007029F" w:rsidRDefault="00CC270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опрос.</w:t>
            </w:r>
          </w:p>
          <w:p w14:paraId="1D847DF4" w14:textId="77777777" w:rsidR="00CB5BF0" w:rsidRPr="0007029F" w:rsidRDefault="00CC270C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работа.</w:t>
            </w:r>
          </w:p>
          <w:p w14:paraId="7EE0B834" w14:textId="77777777" w:rsidR="00CB5BF0" w:rsidRDefault="00CC270C">
            <w:pPr>
              <w:autoSpaceDE w:val="0"/>
              <w:autoSpaceDN w:val="0"/>
              <w:spacing w:before="2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7966F" w14:textId="77777777" w:rsidR="00CB5BF0" w:rsidRDefault="00CC27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 /</w:t>
            </w:r>
          </w:p>
        </w:tc>
      </w:tr>
      <w:tr w:rsidR="00CB5BF0" w:rsidRPr="000C66D0" w14:paraId="6828D65C" w14:textId="77777777">
        <w:trPr>
          <w:trHeight w:hRule="exact" w:val="399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E2AF0" w14:textId="77777777" w:rsidR="00CB5BF0" w:rsidRDefault="00CC270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20C95" w14:textId="77777777" w:rsidR="00CB5BF0" w:rsidRPr="0007029F" w:rsidRDefault="00CC270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99055" w14:textId="77777777" w:rsidR="00CB5BF0" w:rsidRDefault="00CC27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315C6" w14:textId="77777777" w:rsidR="00CB5BF0" w:rsidRDefault="00CC27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7215F" w14:textId="77777777" w:rsidR="00CB5BF0" w:rsidRDefault="00CC27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82E8D" w14:textId="77777777" w:rsidR="00CB5BF0" w:rsidRDefault="00CC270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17.05.2023 26.05.2023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EA66C" w14:textId="77777777" w:rsidR="00CB5BF0" w:rsidRPr="0007029F" w:rsidRDefault="00CC270C">
            <w:pPr>
              <w:autoSpaceDE w:val="0"/>
              <w:autoSpaceDN w:val="0"/>
              <w:spacing w:before="76" w:after="0" w:line="257" w:lineRule="auto"/>
              <w:ind w:left="72" w:right="144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на слух и адекватно произносить все звуки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английского языка;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соблюдая нормы;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произнесения звуков. Соблюдать правильное ударение в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изолированном слове;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7029F">
              <w:rPr>
                <w:lang w:val="ru-RU"/>
              </w:rPr>
              <w:br/>
            </w:r>
            <w:proofErr w:type="spellStart"/>
            <w:proofErr w:type="gram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фразе.Соблюдать</w:t>
            </w:r>
            <w:proofErr w:type="spellEnd"/>
            <w:proofErr w:type="gram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правило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отсутствия ударения на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служебных словах (артиклях;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союзах;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предлогах).Различать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коммуникативный тип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по его </w:t>
            </w:r>
            <w:r w:rsidRPr="0007029F">
              <w:rPr>
                <w:lang w:val="ru-RU"/>
              </w:rPr>
              <w:br/>
            </w: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интонации.Членить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 на смысловые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группы.;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356D9" w14:textId="77777777" w:rsidR="00CB5BF0" w:rsidRPr="0007029F" w:rsidRDefault="00CC270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опрос.</w:t>
            </w:r>
          </w:p>
          <w:p w14:paraId="4947A5F6" w14:textId="77777777" w:rsidR="00CB5BF0" w:rsidRPr="0007029F" w:rsidRDefault="00CC270C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07029F">
              <w:rPr>
                <w:lang w:val="ru-RU"/>
              </w:rPr>
              <w:br/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диктант.;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6B41E" w14:textId="77777777" w:rsidR="00CB5BF0" w:rsidRPr="0007029F" w:rsidRDefault="00CC270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proofErr w:type="spellStart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Интернетуроки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английскому языку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pc</w:t>
            </w: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7029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vestnik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-4500-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urokov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noj</w:t>
            </w:r>
            <w:proofErr w:type="spellEnd"/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programmy</w:t>
            </w:r>
            <w:proofErr w:type="spellEnd"/>
          </w:p>
        </w:tc>
      </w:tr>
      <w:tr w:rsidR="00CB5BF0" w14:paraId="39B8EABC" w14:textId="77777777">
        <w:trPr>
          <w:trHeight w:hRule="exact" w:val="328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4841B" w14:textId="77777777" w:rsidR="00CB5BF0" w:rsidRPr="0007029F" w:rsidRDefault="00CC270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CBCE1" w14:textId="77777777" w:rsidR="00CB5BF0" w:rsidRDefault="00CC27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6B8A5" w14:textId="77777777" w:rsidR="00CB5BF0" w:rsidRDefault="00CC27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63F31" w14:textId="77777777" w:rsidR="00CB5BF0" w:rsidRDefault="00CC27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2FA4B" w14:textId="77777777" w:rsidR="00CB5BF0" w:rsidRDefault="00CB5BF0"/>
        </w:tc>
      </w:tr>
    </w:tbl>
    <w:p w14:paraId="0611FFD3" w14:textId="77777777" w:rsidR="00CB5BF0" w:rsidRDefault="00CB5BF0">
      <w:pPr>
        <w:autoSpaceDE w:val="0"/>
        <w:autoSpaceDN w:val="0"/>
        <w:spacing w:after="0" w:line="14" w:lineRule="exact"/>
      </w:pPr>
    </w:p>
    <w:p w14:paraId="7B8FE6BD" w14:textId="77777777" w:rsidR="00CB5BF0" w:rsidRDefault="00CB5BF0">
      <w:pPr>
        <w:sectPr w:rsidR="00CB5BF0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A93DD7D" w14:textId="77777777" w:rsidR="00CB5BF0" w:rsidRDefault="00CB5BF0">
      <w:pPr>
        <w:sectPr w:rsidR="00CB5BF0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14:paraId="75A4F5EC" w14:textId="77777777" w:rsidR="00CB5BF0" w:rsidRDefault="00CB5BF0">
      <w:pPr>
        <w:autoSpaceDE w:val="0"/>
        <w:autoSpaceDN w:val="0"/>
        <w:spacing w:after="76" w:line="220" w:lineRule="exact"/>
      </w:pPr>
    </w:p>
    <w:p w14:paraId="547B660E" w14:textId="77777777" w:rsidR="00CB5BF0" w:rsidRDefault="00CC270C">
      <w:pPr>
        <w:autoSpaceDE w:val="0"/>
        <w:autoSpaceDN w:val="0"/>
        <w:spacing w:after="304" w:line="233" w:lineRule="auto"/>
      </w:pPr>
      <w:r>
        <w:rPr>
          <w:rFonts w:ascii="Times New Roman" w:eastAsia="Times New Roman" w:hAnsi="Times New Roman"/>
          <w:b/>
          <w:color w:val="000000"/>
          <w:sz w:val="23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8"/>
        <w:gridCol w:w="3538"/>
        <w:gridCol w:w="698"/>
        <w:gridCol w:w="1540"/>
        <w:gridCol w:w="1586"/>
        <w:gridCol w:w="1178"/>
        <w:gridCol w:w="1564"/>
      </w:tblGrid>
      <w:tr w:rsidR="00CB5BF0" w14:paraId="7932222B" w14:textId="77777777">
        <w:trPr>
          <w:trHeight w:hRule="exact" w:val="46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702BA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п/п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052AB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урока</w:t>
            </w:r>
            <w:proofErr w:type="spellEnd"/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02D54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часов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7ED19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изучения</w:t>
            </w:r>
            <w:proofErr w:type="spellEnd"/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F9C0C" w14:textId="77777777" w:rsidR="00CB5BF0" w:rsidRDefault="00CC270C">
            <w:pPr>
              <w:autoSpaceDE w:val="0"/>
              <w:autoSpaceDN w:val="0"/>
              <w:spacing w:before="94" w:after="0" w:line="271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контроля</w:t>
            </w:r>
            <w:proofErr w:type="spellEnd"/>
          </w:p>
        </w:tc>
      </w:tr>
      <w:tr w:rsidR="00CB5BF0" w14:paraId="573FDA3E" w14:textId="77777777">
        <w:trPr>
          <w:trHeight w:hRule="exact" w:val="78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B31A" w14:textId="77777777" w:rsidR="00CB5BF0" w:rsidRDefault="00CB5BF0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9A13" w14:textId="77777777" w:rsidR="00CB5BF0" w:rsidRDefault="00CB5BF0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7BC7E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715B3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работы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84B66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работы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3397" w14:textId="77777777" w:rsidR="00CB5BF0" w:rsidRDefault="00CB5BF0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EFC9" w14:textId="77777777" w:rsidR="00CB5BF0" w:rsidRDefault="00CB5BF0"/>
        </w:tc>
      </w:tr>
      <w:tr w:rsidR="00CB5BF0" w14:paraId="35639FE4" w14:textId="77777777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46FD7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3537D" w14:textId="77777777" w:rsidR="00CB5BF0" w:rsidRPr="0007029F" w:rsidRDefault="00CC270C">
            <w:pPr>
              <w:autoSpaceDE w:val="0"/>
              <w:autoSpaceDN w:val="0"/>
              <w:spacing w:before="92" w:after="0" w:line="271" w:lineRule="auto"/>
              <w:ind w:left="70" w:right="56"/>
              <w:jc w:val="both"/>
              <w:rPr>
                <w:lang w:val="ru-RU"/>
              </w:rPr>
            </w:pPr>
            <w:r w:rsidRPr="0007029F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6A7B9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D185C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C451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3114A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02.09.2022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B3BD8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666BC71F" w14:textId="77777777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9C02D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E49BB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семья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F3413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D65AA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1FD67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33FAC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05.09.2022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E6880" w14:textId="77777777" w:rsidR="00CB5BF0" w:rsidRDefault="00CC270C">
            <w:pPr>
              <w:autoSpaceDE w:val="0"/>
              <w:autoSpaceDN w:val="0"/>
              <w:spacing w:before="94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0ADAB908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2DB2F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F7BA3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семья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6BC5C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4EC57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B9F8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389F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07.09.2022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05145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79711378" w14:textId="77777777">
        <w:trPr>
          <w:trHeight w:hRule="exact" w:val="7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93037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B6C53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друзья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7646C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46CE2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1F870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4AE77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09.09.2022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5D389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387C678C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4E798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57595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друзья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C93EC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39774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62B5C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A49C1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C4914" w14:textId="77777777" w:rsidR="00CB5BF0" w:rsidRDefault="00CC270C">
            <w:pPr>
              <w:autoSpaceDE w:val="0"/>
              <w:autoSpaceDN w:val="0"/>
              <w:spacing w:before="96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5DC7B5CD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D3330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17D4D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друзья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0A3AE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4003B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9D636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BBC58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14.09.2022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55702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5D6DEA5B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65DA7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3A3E4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70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Семейные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праздники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рождения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31B9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69826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79BEE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5E728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1C060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37C9066A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489D6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8BC57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70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Семейные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праздники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рождения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)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E617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F23C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C2638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2EA2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19.09.2022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E3376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3CAC0E53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7F477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A388B" w14:textId="77777777" w:rsidR="00CB5BF0" w:rsidRDefault="00CC270C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Семейные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праздники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гол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818FE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3A2B7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6032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48DC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21.09.2022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F8FC9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5AA451B5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E6D2E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F4E2F" w14:textId="77777777" w:rsidR="00CB5BF0" w:rsidRDefault="00CC270C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Семейные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праздники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73E0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4AF3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3F003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B5AB1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23.09.2022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2E33C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23AAB4DE" w14:textId="77777777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F6F9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8975F" w14:textId="77777777" w:rsidR="00CB5BF0" w:rsidRPr="000C66D0" w:rsidRDefault="00CC270C">
            <w:pPr>
              <w:autoSpaceDE w:val="0"/>
              <w:autoSpaceDN w:val="0"/>
              <w:spacing w:before="92" w:after="0" w:line="271" w:lineRule="auto"/>
              <w:ind w:left="70" w:right="144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Внешность и </w:t>
            </w:r>
            <w:r w:rsidRPr="000C66D0">
              <w:rPr>
                <w:lang w:val="ru-RU"/>
              </w:rPr>
              <w:br/>
            </w: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характер человека/литературного персонажа.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3F53E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454A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00101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34CA6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26.09.2022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02224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47C7640B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97C44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131D1" w14:textId="77777777" w:rsidR="00CB5BF0" w:rsidRPr="000C66D0" w:rsidRDefault="00CC270C">
            <w:pPr>
              <w:autoSpaceDE w:val="0"/>
              <w:autoSpaceDN w:val="0"/>
              <w:spacing w:before="94" w:after="0" w:line="262" w:lineRule="auto"/>
              <w:ind w:left="70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Описание внешности членов моей семьи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0F519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76F37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24E1F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BDD7F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28.09.2022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D09A1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4CDBFE1C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5CBE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BD81F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70" w:right="12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внешности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друга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подруги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F057D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2594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82D4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E860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30.09.2022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907C5" w14:textId="77777777" w:rsidR="00CB5BF0" w:rsidRDefault="00CC270C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741EC865" w14:textId="77777777">
        <w:trPr>
          <w:trHeight w:hRule="exact" w:val="7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06797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2E984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70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Внешность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литературного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персонажа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548BD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4680D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8C26B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75AE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03.10.2022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786E4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6A79FC32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AB65D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2E860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Характер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литературного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персонажа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9758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DAC67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BE3C1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D322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05.10.2022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A40EF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32BAD608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CEF2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018C4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любимый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герой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2F05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C25D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4347E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EB6FE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07.10.2022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EF35B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5162A589" w14:textId="77777777">
        <w:trPr>
          <w:trHeight w:hRule="exact" w:val="86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1C0EE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343FF" w14:textId="77777777" w:rsidR="00CB5BF0" w:rsidRPr="000C66D0" w:rsidRDefault="00CC270C">
            <w:pPr>
              <w:autoSpaceDE w:val="0"/>
              <w:autoSpaceDN w:val="0"/>
              <w:spacing w:before="94" w:after="0" w:line="262" w:lineRule="auto"/>
              <w:ind w:left="70" w:right="432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Внешность\характер человека, литературного персонажа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4902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B5EE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53808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3830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610E2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14:paraId="50756723" w14:textId="77777777" w:rsidR="00CB5BF0" w:rsidRDefault="00CB5BF0">
      <w:pPr>
        <w:autoSpaceDE w:val="0"/>
        <w:autoSpaceDN w:val="0"/>
        <w:spacing w:after="0" w:line="14" w:lineRule="exact"/>
      </w:pPr>
    </w:p>
    <w:p w14:paraId="430298E9" w14:textId="77777777" w:rsidR="00CB5BF0" w:rsidRDefault="00CB5BF0">
      <w:pPr>
        <w:sectPr w:rsidR="00CB5BF0">
          <w:pgSz w:w="11900" w:h="16840"/>
          <w:pgMar w:top="298" w:right="556" w:bottom="310" w:left="662" w:header="720" w:footer="720" w:gutter="0"/>
          <w:cols w:space="720" w:equalWidth="0">
            <w:col w:w="10682" w:space="0"/>
          </w:cols>
          <w:docGrid w:linePitch="360"/>
        </w:sectPr>
      </w:pPr>
    </w:p>
    <w:p w14:paraId="55B0EB66" w14:textId="77777777" w:rsidR="00CB5BF0" w:rsidRDefault="00CB5BF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8"/>
        <w:gridCol w:w="3538"/>
        <w:gridCol w:w="698"/>
        <w:gridCol w:w="1540"/>
        <w:gridCol w:w="1586"/>
        <w:gridCol w:w="1178"/>
        <w:gridCol w:w="1564"/>
      </w:tblGrid>
      <w:tr w:rsidR="00CB5BF0" w14:paraId="0827C76A" w14:textId="77777777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39034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18.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00729" w14:textId="77777777" w:rsidR="00CB5BF0" w:rsidRPr="000C66D0" w:rsidRDefault="00CC270C">
            <w:pPr>
              <w:autoSpaceDE w:val="0"/>
              <w:autoSpaceDN w:val="0"/>
              <w:spacing w:before="92" w:after="0" w:line="271" w:lineRule="auto"/>
              <w:ind w:left="70" w:right="144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Досуг и увлечения/хобби </w:t>
            </w:r>
            <w:r w:rsidRPr="000C66D0">
              <w:rPr>
                <w:lang w:val="ru-RU"/>
              </w:rPr>
              <w:br/>
            </w: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современного подростка (чтение, кино, спорт)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F9BDE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B63AC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B9706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D9D58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9FC7B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36EADA43" w14:textId="77777777">
        <w:trPr>
          <w:trHeight w:hRule="exact" w:val="7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9E0FB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8F537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Досуг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современного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подростка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43EE2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D4057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A1417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15899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14.10.2022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0BFCC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29C34187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41E6B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FE629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Досуг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современного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подростка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D6CF7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A10CD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3824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AD1A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17.10.2022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A2CBD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39A70D8D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59CF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400DB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70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Увлечения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современного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подростка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1A9D3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CDC7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1BE41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CB05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19.10.2022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59C39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0C3A6490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FA1B4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B5B2B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70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Увлечение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современного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подростка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5663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F7E3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AA25B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35FB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21.10.2022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CB7F8" w14:textId="77777777" w:rsidR="00CB5BF0" w:rsidRDefault="00CC270C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0C4947E7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0960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81003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70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Увлечение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современного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подростка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спорт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B26E6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FF6E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0FD34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E6738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24.10.2022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A9314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3475D502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8101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EB593" w14:textId="77777777" w:rsidR="00CB5BF0" w:rsidRPr="000C66D0" w:rsidRDefault="00CC270C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Увлечение и хобби подростков в России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8934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6100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2FB6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42E56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26.10.2022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25363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305000B4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9719D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85D3D" w14:textId="77777777" w:rsidR="00CB5BF0" w:rsidRPr="000C66D0" w:rsidRDefault="00CC270C">
            <w:pPr>
              <w:autoSpaceDE w:val="0"/>
              <w:autoSpaceDN w:val="0"/>
              <w:spacing w:before="92" w:after="0" w:line="262" w:lineRule="auto"/>
              <w:ind w:left="70" w:right="288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Увлечение и хобби подростков </w:t>
            </w:r>
            <w:proofErr w:type="spellStart"/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зарубежом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DD8C2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15E0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0D3F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05EA8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28.10.2022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C2839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0A2E2017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7C5BF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26.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9E762" w14:textId="77777777" w:rsidR="00CB5BF0" w:rsidRPr="000C66D0" w:rsidRDefault="00CC270C">
            <w:pPr>
              <w:autoSpaceDE w:val="0"/>
              <w:autoSpaceDN w:val="0"/>
              <w:spacing w:before="92" w:after="0" w:line="262" w:lineRule="auto"/>
              <w:ind w:left="70" w:right="720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Письмо другу по переписке (свободное время)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E80E1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30F42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D1073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CCB78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07.11.2022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67D35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5AC88563" w14:textId="77777777">
        <w:trPr>
          <w:trHeight w:hRule="exact" w:val="7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1D0EC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27.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8BAE9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любимое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хобби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759EE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1DEC4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C0734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D356E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09.11.2022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760C8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0190CC02" w14:textId="77777777">
        <w:trPr>
          <w:trHeight w:hRule="exact" w:val="7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211A9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28.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C7369" w14:textId="77777777" w:rsidR="00CB5BF0" w:rsidRPr="000C66D0" w:rsidRDefault="00CC270C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Досуг и увлечения современного подростка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45604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4AD3F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722E7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2C9AB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F5F1D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1A0432FC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F0E7E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29.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BC03B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70"/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Здоровый образ жизни: режим </w:t>
            </w:r>
            <w:r w:rsidRPr="000C66D0">
              <w:rPr>
                <w:lang w:val="ru-RU"/>
              </w:rPr>
              <w:br/>
            </w: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питание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A6F36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94FA8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1CAE1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0F454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14.11.2022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A0524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0A9DD587" w14:textId="77777777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4BF98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30.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70016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Распорядок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дня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B2BFA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2E373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C6D25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41163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BE0DB" w14:textId="77777777" w:rsidR="00CB5BF0" w:rsidRDefault="00CC270C">
            <w:pPr>
              <w:autoSpaceDE w:val="0"/>
              <w:autoSpaceDN w:val="0"/>
              <w:spacing w:before="92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46E100D3" w14:textId="77777777">
        <w:trPr>
          <w:trHeight w:hRule="exact" w:val="7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556B6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C6693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Школьный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день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7E2CD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4C4A9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980B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B563B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18.11.2022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7CAEF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58075748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97BDD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1A5A0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Занятия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семьи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BCAE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31F2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03B2B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ACC7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21.11.2022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1F380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2A4B38B6" w14:textId="77777777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C409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5EB97" w14:textId="77777777" w:rsidR="00CB5BF0" w:rsidRPr="000C66D0" w:rsidRDefault="00CC270C">
            <w:pPr>
              <w:autoSpaceDE w:val="0"/>
              <w:autoSpaceDN w:val="0"/>
              <w:spacing w:before="94" w:after="0" w:line="230" w:lineRule="auto"/>
              <w:ind w:left="70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Здоровый образ жизни моей семьи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BF5CC" w14:textId="77777777" w:rsidR="00CB5BF0" w:rsidRDefault="00CC270C">
            <w:pPr>
              <w:autoSpaceDE w:val="0"/>
              <w:autoSpaceDN w:val="0"/>
              <w:spacing w:before="94" w:after="0" w:line="230" w:lineRule="auto"/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142D6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E00A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B081D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23.11.2022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3226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65CCF334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B648E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D5C2C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питание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5F3DB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8D361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1FA45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AEE39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25.11.2022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1F3A6" w14:textId="77777777" w:rsidR="00CB5BF0" w:rsidRDefault="00CC270C">
            <w:pPr>
              <w:autoSpaceDE w:val="0"/>
              <w:autoSpaceDN w:val="0"/>
              <w:spacing w:before="96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0D300495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B122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4D444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Полезные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вредные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привычки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FE39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BBD47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90BF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C9491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28.11.2022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C3AFE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26AAF10F" w14:textId="77777777">
        <w:trPr>
          <w:trHeight w:hRule="exact" w:val="101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C8799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36.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AA649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питание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A371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FDE2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A1026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A726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30.11.2022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47360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4BFDFEEE" w14:textId="77777777">
        <w:trPr>
          <w:trHeight w:hRule="exact" w:val="7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E955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37.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493C9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образ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жизни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643B0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F7D39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3B5B8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F2EA7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02.12.2022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DC290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14:paraId="6A29CA99" w14:textId="77777777" w:rsidR="00CB5BF0" w:rsidRDefault="00CB5BF0">
      <w:pPr>
        <w:autoSpaceDE w:val="0"/>
        <w:autoSpaceDN w:val="0"/>
        <w:spacing w:after="0" w:line="14" w:lineRule="exact"/>
      </w:pPr>
    </w:p>
    <w:p w14:paraId="604E3D20" w14:textId="77777777" w:rsidR="00CB5BF0" w:rsidRDefault="00CB5BF0">
      <w:pPr>
        <w:sectPr w:rsidR="00CB5BF0">
          <w:pgSz w:w="11900" w:h="16840"/>
          <w:pgMar w:top="284" w:right="556" w:bottom="298" w:left="662" w:header="720" w:footer="720" w:gutter="0"/>
          <w:cols w:space="720" w:equalWidth="0">
            <w:col w:w="10682" w:space="0"/>
          </w:cols>
          <w:docGrid w:linePitch="360"/>
        </w:sectPr>
      </w:pPr>
    </w:p>
    <w:p w14:paraId="348BE3E5" w14:textId="77777777" w:rsidR="00CB5BF0" w:rsidRDefault="00CB5BF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8"/>
        <w:gridCol w:w="3538"/>
        <w:gridCol w:w="698"/>
        <w:gridCol w:w="1540"/>
        <w:gridCol w:w="1586"/>
        <w:gridCol w:w="1178"/>
        <w:gridCol w:w="1564"/>
      </w:tblGrid>
      <w:tr w:rsidR="00CB5BF0" w14:paraId="20BA025A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297EA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38.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AD009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Здоровый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образ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жизни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BD5FF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D3A40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0A64F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8DE40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05.12.2022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2DD8A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775BDBF2" w14:textId="77777777">
        <w:trPr>
          <w:trHeight w:hRule="exact" w:val="7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90872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39.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5B768" w14:textId="77777777" w:rsidR="00CB5BF0" w:rsidRPr="000C66D0" w:rsidRDefault="00CC270C">
            <w:pPr>
              <w:autoSpaceDE w:val="0"/>
              <w:autoSpaceDN w:val="0"/>
              <w:spacing w:before="92" w:after="0" w:line="262" w:lineRule="auto"/>
              <w:ind w:left="70" w:right="864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Покупки: одежда, обувь и продукты питания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A013F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EC061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711B2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EA5F1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07.12.2022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0E4F2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42C7B2FC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1D06D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40.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5933B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Покупки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продукты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питания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E09AA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58051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8A127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B4D93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09.12.2022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BFCA2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513A650A" w14:textId="77777777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A491D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38FAA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Покупки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продукты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питания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B3417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A4434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73D4E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7BEF0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4E2B7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1CAB7F27" w14:textId="77777777">
        <w:trPr>
          <w:trHeight w:hRule="exact" w:val="7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31350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8C65E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Покупки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одежда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EE9FB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2EFE3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9D007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E5A0F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14.12.2022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1D029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185D81D5" w14:textId="77777777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9AEDE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6613A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Покупки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обувь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CBB2C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55D4E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93667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8E8AE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349A8" w14:textId="77777777" w:rsidR="00CB5BF0" w:rsidRDefault="00CC270C">
            <w:pPr>
              <w:autoSpaceDE w:val="0"/>
              <w:autoSpaceDN w:val="0"/>
              <w:spacing w:before="92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133D1310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A8D03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0949E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Покупки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233C8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97D51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930FD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94C55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19.12.2022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20B02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35026945" w14:textId="77777777">
        <w:trPr>
          <w:trHeight w:hRule="exact" w:val="7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108CB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B29E1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Покупки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25B91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F9C0F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2CD7F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23B6E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21.12.2022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ED0F1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597FDC1D" w14:textId="77777777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D4CFD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46.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F6658" w14:textId="77777777" w:rsidR="00CB5BF0" w:rsidRDefault="00CC270C">
            <w:pPr>
              <w:autoSpaceDE w:val="0"/>
              <w:autoSpaceDN w:val="0"/>
              <w:spacing w:before="94" w:after="0"/>
              <w:ind w:left="70" w:right="576"/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Школа, школьная жизнь, </w:t>
            </w:r>
            <w:r w:rsidRPr="000C66D0">
              <w:rPr>
                <w:lang w:val="ru-RU"/>
              </w:rPr>
              <w:br/>
            </w: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сверстниками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60F0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BE10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3AC46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4A2CB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23.12.2022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61A68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6E355105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C1BE7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47.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73ED0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классная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комната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19FDA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E7CC8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5F7F9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6D3D7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26.12.2022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9A46A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45A738BB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216D8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48.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310D8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времена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английского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глагола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A0709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CB292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B5DC2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8C9B2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28.12.2022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E92EC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23A6A040" w14:textId="77777777">
        <w:trPr>
          <w:trHeight w:hRule="exact" w:val="7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84556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49.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8C131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изучаемые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предметы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8638B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FB750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886E0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B214F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13.01.2023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996AF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71DF7133" w14:textId="77777777">
        <w:trPr>
          <w:trHeight w:hRule="exact" w:val="7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E87A6" w14:textId="77777777" w:rsidR="00CB5BF0" w:rsidRDefault="00CC270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50.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6C153" w14:textId="77777777" w:rsidR="00CB5BF0" w:rsidRDefault="00CC270C">
            <w:pPr>
              <w:autoSpaceDE w:val="0"/>
              <w:autoSpaceDN w:val="0"/>
              <w:spacing w:before="96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изучаемые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предметы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354B5" w14:textId="77777777" w:rsidR="00CB5BF0" w:rsidRDefault="00CC270C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58F80" w14:textId="77777777" w:rsidR="00CB5BF0" w:rsidRDefault="00CC270C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F0321" w14:textId="77777777" w:rsidR="00CB5BF0" w:rsidRDefault="00CC270C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7FCD3" w14:textId="77777777" w:rsidR="00CB5BF0" w:rsidRDefault="00CC270C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16.01.2023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B23F6" w14:textId="77777777" w:rsidR="00CB5BF0" w:rsidRDefault="00CC270C">
            <w:pPr>
              <w:autoSpaceDE w:val="0"/>
              <w:autoSpaceDN w:val="0"/>
              <w:spacing w:before="96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13F2842F" w14:textId="77777777">
        <w:trPr>
          <w:trHeight w:hRule="exact" w:val="46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6B3C1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AC144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Школьная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жизнь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5127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3158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CFCD0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B7036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18.01.2023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C8761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60830735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5C0E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78411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Школьная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жизнь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24196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B0749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355A9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9FB94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20.01.2023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525AD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62F35F7D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86049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2A4A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Школьная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форма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3E6ED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ECB6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E9FFE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C77C4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23.01.2023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B5F49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0321465D" w14:textId="77777777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334CC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D4FA6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Школьная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форма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56F78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2121C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D628A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9FB9B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25.01.2023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66157" w14:textId="77777777" w:rsidR="00CB5BF0" w:rsidRDefault="00CC270C">
            <w:pPr>
              <w:autoSpaceDE w:val="0"/>
              <w:autoSpaceDN w:val="0"/>
              <w:spacing w:before="9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34355AE5" w14:textId="77777777">
        <w:trPr>
          <w:trHeight w:hRule="exact" w:val="101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505B9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95CEF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70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сверстниками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EF55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622FB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8C901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412B1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27.01.2023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DD65D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2AC3E1FD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CC400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56.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838C5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70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сверстниками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6D8A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3291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CDCD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1948D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30.01.2023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CBAB8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7B0CCBE9" w14:textId="77777777">
        <w:trPr>
          <w:trHeight w:hRule="exact" w:val="7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162C7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57.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74B28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70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сверстниками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AEF5B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D6E3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B27D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49C2E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01.02.2023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85D36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14:paraId="34F7AE0B" w14:textId="77777777" w:rsidR="00CB5BF0" w:rsidRDefault="00CB5BF0">
      <w:pPr>
        <w:autoSpaceDE w:val="0"/>
        <w:autoSpaceDN w:val="0"/>
        <w:spacing w:after="0" w:line="14" w:lineRule="exact"/>
      </w:pPr>
    </w:p>
    <w:p w14:paraId="1CDCB457" w14:textId="77777777" w:rsidR="00CB5BF0" w:rsidRDefault="00CB5BF0">
      <w:pPr>
        <w:sectPr w:rsidR="00CB5BF0">
          <w:pgSz w:w="11900" w:h="16840"/>
          <w:pgMar w:top="284" w:right="556" w:bottom="458" w:left="662" w:header="720" w:footer="720" w:gutter="0"/>
          <w:cols w:space="720" w:equalWidth="0">
            <w:col w:w="10682" w:space="0"/>
          </w:cols>
          <w:docGrid w:linePitch="360"/>
        </w:sectPr>
      </w:pPr>
    </w:p>
    <w:p w14:paraId="59FF2700" w14:textId="77777777" w:rsidR="00CB5BF0" w:rsidRDefault="00CB5BF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8"/>
        <w:gridCol w:w="3538"/>
        <w:gridCol w:w="698"/>
        <w:gridCol w:w="1540"/>
        <w:gridCol w:w="1586"/>
        <w:gridCol w:w="1178"/>
        <w:gridCol w:w="1564"/>
      </w:tblGrid>
      <w:tr w:rsidR="00CB5BF0" w14:paraId="3E8DDFCF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80A16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58.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7B4B9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другу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переписке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D0908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03A11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086ED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5098B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03.02.2023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BCC00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16415861" w14:textId="77777777">
        <w:trPr>
          <w:trHeight w:hRule="exact" w:val="7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FF0CC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59.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5B1D4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мечты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3E52F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C2DBF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39A8F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D0CD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06.02.2023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230A7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425856F4" w14:textId="77777777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82F51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60.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C2B76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школьная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жизнь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C436F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3AC93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06688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A5528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08.02.2023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1D2FF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754E6AA6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CB212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837CD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70"/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отдыха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19674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5B7F6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F0759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9B6E7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A8008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3891C2B0" w14:textId="77777777">
        <w:trPr>
          <w:trHeight w:hRule="exact" w:val="4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E67E7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4DDAA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Летние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каникулы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886F2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DB0A2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DEB9A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447FE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A94F9" w14:textId="77777777" w:rsidR="00CB5BF0" w:rsidRDefault="00CC270C">
            <w:pPr>
              <w:autoSpaceDE w:val="0"/>
              <w:autoSpaceDN w:val="0"/>
              <w:spacing w:before="94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4F67A416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6B68C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6062F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Зимние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каникулы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7ED12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ECDFE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145E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313A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15.02.2023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57649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13961BCF" w14:textId="77777777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ECA77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A1558" w14:textId="77777777" w:rsidR="00CB5BF0" w:rsidRPr="000C66D0" w:rsidRDefault="00CC270C">
            <w:pPr>
              <w:autoSpaceDE w:val="0"/>
              <w:autoSpaceDN w:val="0"/>
              <w:spacing w:before="94" w:after="0" w:line="233" w:lineRule="auto"/>
              <w:ind w:left="70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Виды отдыха для всей семьи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189D7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1D1C7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97C83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A706E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17.02.2023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7E057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673F3B86" w14:textId="77777777">
        <w:trPr>
          <w:trHeight w:hRule="exact" w:val="7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5A281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7DB38" w14:textId="77777777" w:rsidR="00CB5BF0" w:rsidRPr="000C66D0" w:rsidRDefault="00CC270C">
            <w:pPr>
              <w:autoSpaceDE w:val="0"/>
              <w:autoSpaceDN w:val="0"/>
              <w:spacing w:before="92" w:after="0" w:line="233" w:lineRule="auto"/>
              <w:ind w:left="70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Виды отдыха для всей семьи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1E191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73E09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3A841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A75F2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20.02.2023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B7E76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68FABCAE" w14:textId="77777777">
        <w:trPr>
          <w:trHeight w:hRule="exact" w:val="7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B6888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66.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615FB" w14:textId="77777777" w:rsidR="00CB5BF0" w:rsidRPr="000C66D0" w:rsidRDefault="00CC270C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Как я провел(а) каникулы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5F94D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9E4DF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E4069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9F0A9" w14:textId="77777777" w:rsidR="00CB5BF0" w:rsidRDefault="00CC270C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22.02.2023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24841" w14:textId="77777777" w:rsidR="00CB5BF0" w:rsidRDefault="00CC270C">
            <w:pPr>
              <w:autoSpaceDE w:val="0"/>
              <w:autoSpaceDN w:val="0"/>
              <w:spacing w:before="96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1B2DD5DC" w14:textId="77777777">
        <w:trPr>
          <w:trHeight w:hRule="exact" w:val="7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53B98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67.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C3500" w14:textId="77777777" w:rsidR="00CB5BF0" w:rsidRPr="000C66D0" w:rsidRDefault="00CC270C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Каникулы\отдых в различное время года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A015E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327B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8B7DB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234D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24.02.2023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2AFC4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665DF6DB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222B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68.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B1030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70" w:right="576"/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Погода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8DA6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E860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82BE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A398E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27.02.2023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ECC3C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1CF81F3F" w14:textId="77777777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42053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69.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8F828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Разнообразие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природы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России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4CE81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2F8A4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973E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F89C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01.03.2023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68278" w14:textId="77777777" w:rsidR="00CB5BF0" w:rsidRDefault="00CC270C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563A88A6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36BB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70.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7E4F5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70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Разнообразие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природы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Великобритании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75B8D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0142E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2E807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C1AA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03.03.2023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8394A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18D2A000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92E0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8C28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Домашние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животные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ферме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C718B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C9E8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BD594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D4B89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06.03.2023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78629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6FF36D06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0CFF4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6A71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Дикие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животные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(в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зоопарке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438CD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3F374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F80F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30C5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08.03.2023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D87E7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33FDEDAC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A83A7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97CE6" w14:textId="77777777" w:rsidR="00CB5BF0" w:rsidRPr="000C66D0" w:rsidRDefault="00CC270C">
            <w:pPr>
              <w:autoSpaceDE w:val="0"/>
              <w:autoSpaceDN w:val="0"/>
              <w:spacing w:before="92" w:after="0" w:line="233" w:lineRule="auto"/>
              <w:ind w:left="70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Погода в разные времена года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97E96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A2438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C6F7A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D942D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A821A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2C3C00AC" w14:textId="77777777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3AB3D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D0F23" w14:textId="77777777" w:rsidR="00CB5BF0" w:rsidRPr="000C66D0" w:rsidRDefault="00CC270C">
            <w:pPr>
              <w:autoSpaceDE w:val="0"/>
              <w:autoSpaceDN w:val="0"/>
              <w:spacing w:before="92" w:after="0" w:line="233" w:lineRule="auto"/>
              <w:ind w:left="70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Погода в разные времена года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A9299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6CC19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0D717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8586F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57450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62B69622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297A2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FF0D4" w14:textId="77777777" w:rsidR="00CB5BF0" w:rsidRPr="000C66D0" w:rsidRDefault="00CC270C">
            <w:pPr>
              <w:autoSpaceDE w:val="0"/>
              <w:autoSpaceDN w:val="0"/>
              <w:spacing w:before="92" w:after="0" w:line="233" w:lineRule="auto"/>
              <w:ind w:left="70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Погода в разные времена года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6B9BA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FDDB3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900A8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B04B3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15.03.2023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00E70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0005B421" w14:textId="77777777">
        <w:trPr>
          <w:trHeight w:hRule="exact" w:val="7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A8014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76.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03E0E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любимое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животное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9812C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D1F8B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FF7EE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73689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17.03.2023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3EDC7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6B9E5198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BF861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77.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48965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\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погода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7952B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29CA3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00989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A8B0A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20.03.2023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4AFF0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7737D990" w14:textId="77777777">
        <w:trPr>
          <w:trHeight w:hRule="exact" w:val="7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D1208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78.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9804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город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село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Транспорт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A95DB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3D4A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16881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2D6E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22.03.2023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C5FE7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14:paraId="34A24F71" w14:textId="77777777" w:rsidR="00CB5BF0" w:rsidRDefault="00CB5BF0">
      <w:pPr>
        <w:autoSpaceDE w:val="0"/>
        <w:autoSpaceDN w:val="0"/>
        <w:spacing w:after="0" w:line="14" w:lineRule="exact"/>
      </w:pPr>
    </w:p>
    <w:p w14:paraId="51CE6BB4" w14:textId="77777777" w:rsidR="00CB5BF0" w:rsidRDefault="00CB5BF0">
      <w:pPr>
        <w:sectPr w:rsidR="00CB5BF0">
          <w:pgSz w:w="11900" w:h="16840"/>
          <w:pgMar w:top="284" w:right="556" w:bottom="658" w:left="662" w:header="720" w:footer="720" w:gutter="0"/>
          <w:cols w:space="720" w:equalWidth="0">
            <w:col w:w="10682" w:space="0"/>
          </w:cols>
          <w:docGrid w:linePitch="360"/>
        </w:sectPr>
      </w:pPr>
    </w:p>
    <w:p w14:paraId="7706C76E" w14:textId="77777777" w:rsidR="00CB5BF0" w:rsidRDefault="00CB5BF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8"/>
        <w:gridCol w:w="3538"/>
        <w:gridCol w:w="698"/>
        <w:gridCol w:w="1540"/>
        <w:gridCol w:w="1586"/>
        <w:gridCol w:w="1178"/>
        <w:gridCol w:w="1564"/>
      </w:tblGrid>
      <w:tr w:rsidR="00CB5BF0" w14:paraId="74EC6C78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DCE81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79.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81B5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Жизнь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городе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D5802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60D2F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4905A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2A316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03.04.2023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76D65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53EFB490" w14:textId="77777777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A1AF4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80.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8C7A6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Жизнь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селе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01050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E7AD7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B89A3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BEBAF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05.04.2023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D7EA0" w14:textId="77777777" w:rsidR="00CB5BF0" w:rsidRDefault="00CC270C">
            <w:pPr>
              <w:autoSpaceDE w:val="0"/>
              <w:autoSpaceDN w:val="0"/>
              <w:spacing w:before="92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307404D7" w14:textId="77777777">
        <w:trPr>
          <w:trHeight w:hRule="exact" w:val="7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EDCA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361BC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транспорта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94131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6AAC0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15932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7BE04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07.04.2023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153AE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293645F0" w14:textId="77777777">
        <w:trPr>
          <w:trHeight w:hRule="exact" w:val="4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A82A5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2EC46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транспорта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F2ED7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4E025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7D6F6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E8E4E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6389B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2D1A07DD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5C16F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A9079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малая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Родина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540F0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8D589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4B1E6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9C030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EC00A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75BCEF1B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C870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4AD93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Карта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страны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3A350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D15C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8FB02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270C3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14.04.2023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CDE67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65CC60AD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DC8E8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14DEA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Ориентация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карте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6D790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862B6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FD12F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8EC97" w14:textId="77777777" w:rsidR="00CB5BF0" w:rsidRDefault="00CC270C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17.04.2023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921A3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0BEDD13B" w14:textId="77777777">
        <w:trPr>
          <w:trHeight w:hRule="exact" w:val="7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5AD6E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86.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B33F9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родное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село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5973A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72F4A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DEB98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42287" w14:textId="77777777" w:rsidR="00CB5BF0" w:rsidRDefault="00CC270C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19.04.2023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D55B6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494B5F8C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07B0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87.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DBD64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город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село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75356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4D1F3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72A98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A08D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21.04.2023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146F1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6276C778" w14:textId="77777777">
        <w:trPr>
          <w:trHeight w:hRule="exact" w:val="23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D4916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88.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9B8EC" w14:textId="77777777" w:rsidR="00CB5BF0" w:rsidRPr="000C66D0" w:rsidRDefault="00CC270C">
            <w:pPr>
              <w:autoSpaceDE w:val="0"/>
              <w:autoSpaceDN w:val="0"/>
              <w:spacing w:before="94" w:after="0" w:line="283" w:lineRule="auto"/>
              <w:ind w:left="70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Родная страна и страна/страны изучаемого языка. Их </w:t>
            </w:r>
            <w:r w:rsidRPr="000C66D0">
              <w:rPr>
                <w:lang w:val="ru-RU"/>
              </w:rPr>
              <w:br/>
            </w: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географическое положение, </w:t>
            </w:r>
            <w:r w:rsidRPr="000C66D0">
              <w:rPr>
                <w:lang w:val="ru-RU"/>
              </w:rPr>
              <w:br/>
            </w: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столицы, достопримечательности, культурные особенности </w:t>
            </w:r>
            <w:r w:rsidRPr="000C66D0">
              <w:rPr>
                <w:lang w:val="ru-RU"/>
              </w:rPr>
              <w:br/>
            </w: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(национальные праздники, </w:t>
            </w:r>
            <w:r w:rsidRPr="000C66D0">
              <w:rPr>
                <w:lang w:val="ru-RU"/>
              </w:rPr>
              <w:br/>
            </w: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традиции, обычаи)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7E6C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E926E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449E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4B2E8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24.04.2023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055C1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072DB894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F3830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89.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B4B01" w14:textId="77777777" w:rsidR="00CB5BF0" w:rsidRDefault="00CC270C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Родная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страна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Российские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города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9165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BFD0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73E9D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9E441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26.04.2023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65594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06CD8EA8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EC6E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90.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079A8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Москва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достопримечательности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80CA9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A5C5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5C1E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DD47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28.04.2023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D2051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0BED019E" w14:textId="77777777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68499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99296" w14:textId="77777777" w:rsidR="00CB5BF0" w:rsidRDefault="00CC270C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Москва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культурные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95663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40243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78634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445C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01.05.2023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557FB" w14:textId="77777777" w:rsidR="00CB5BF0" w:rsidRDefault="00CC270C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22966BD8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3BE2D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38B87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70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Страны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изучаемого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языка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Великобритания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CA950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831D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DAFEB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2B2E6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03.05.2023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5E3F1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249E4F2C" w14:textId="77777777">
        <w:trPr>
          <w:trHeight w:hRule="exact" w:val="9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4086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2FD1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Страны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изучаемого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языка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: США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4DCB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4EFA9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B1EA8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3DAF6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05.05.2023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3F797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071BECA3" w14:textId="77777777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0135D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3C27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Лондон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достопримечательности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7DD0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6CC7A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F3EFC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01B24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08.05.2023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E2CDD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377088C4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1CE3A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17CEF" w14:textId="77777777" w:rsidR="00CB5BF0" w:rsidRDefault="00CC270C">
            <w:pPr>
              <w:autoSpaceDE w:val="0"/>
              <w:autoSpaceDN w:val="0"/>
              <w:spacing w:before="92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Лондон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культурные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2ABF3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B5BED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253FC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CCFED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187B8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4100F922" w14:textId="77777777">
        <w:trPr>
          <w:trHeight w:hRule="exact" w:val="7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BA8D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96.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8E738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Страна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которую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хочу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посетить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B224B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F4DA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287D6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1FD41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D584A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3AC2CE7F" w14:textId="77777777">
        <w:trPr>
          <w:trHeight w:hRule="exact" w:val="7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2568E" w14:textId="77777777" w:rsidR="00CB5BF0" w:rsidRDefault="00CC270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97.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F712F" w14:textId="77777777" w:rsidR="00CB5BF0" w:rsidRPr="000C66D0" w:rsidRDefault="00CC270C">
            <w:pPr>
              <w:autoSpaceDE w:val="0"/>
              <w:autoSpaceDN w:val="0"/>
              <w:spacing w:before="96" w:after="0" w:line="262" w:lineRule="auto"/>
              <w:ind w:left="70" w:right="1008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Родная страна и страны изучаемого языка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5EB9F" w14:textId="77777777" w:rsidR="00CB5BF0" w:rsidRDefault="00CC270C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CFA8C" w14:textId="77777777" w:rsidR="00CB5BF0" w:rsidRDefault="00CC270C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480C9" w14:textId="77777777" w:rsidR="00CB5BF0" w:rsidRDefault="00CC270C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D7423" w14:textId="77777777" w:rsidR="00CB5BF0" w:rsidRDefault="00CC270C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15.05.2023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D49BE" w14:textId="77777777" w:rsidR="00CB5BF0" w:rsidRDefault="00CC270C">
            <w:pPr>
              <w:autoSpaceDE w:val="0"/>
              <w:autoSpaceDN w:val="0"/>
              <w:spacing w:before="96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14:paraId="5E78BB1F" w14:textId="77777777" w:rsidR="00CB5BF0" w:rsidRDefault="00CB5BF0">
      <w:pPr>
        <w:autoSpaceDE w:val="0"/>
        <w:autoSpaceDN w:val="0"/>
        <w:spacing w:after="0" w:line="14" w:lineRule="exact"/>
      </w:pPr>
    </w:p>
    <w:p w14:paraId="58AF7E0F" w14:textId="77777777" w:rsidR="00CB5BF0" w:rsidRDefault="00CB5BF0">
      <w:pPr>
        <w:sectPr w:rsidR="00CB5BF0">
          <w:pgSz w:w="11900" w:h="16840"/>
          <w:pgMar w:top="284" w:right="556" w:bottom="422" w:left="662" w:header="720" w:footer="720" w:gutter="0"/>
          <w:cols w:space="720" w:equalWidth="0">
            <w:col w:w="10682" w:space="0"/>
          </w:cols>
          <w:docGrid w:linePitch="360"/>
        </w:sectPr>
      </w:pPr>
    </w:p>
    <w:p w14:paraId="5F83F192" w14:textId="77777777" w:rsidR="00CB5BF0" w:rsidRDefault="00CB5BF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8"/>
        <w:gridCol w:w="3538"/>
        <w:gridCol w:w="698"/>
        <w:gridCol w:w="1540"/>
        <w:gridCol w:w="1586"/>
        <w:gridCol w:w="1178"/>
        <w:gridCol w:w="1564"/>
      </w:tblGrid>
      <w:tr w:rsidR="00CB5BF0" w14:paraId="70327C90" w14:textId="77777777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74BFF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98.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B6D4C" w14:textId="77777777" w:rsidR="00CB5BF0" w:rsidRPr="000C66D0" w:rsidRDefault="00CC270C">
            <w:pPr>
              <w:autoSpaceDE w:val="0"/>
              <w:autoSpaceDN w:val="0"/>
              <w:spacing w:before="92" w:after="0" w:line="271" w:lineRule="auto"/>
              <w:ind w:left="70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CD98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1A625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FC9AF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91C4F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17.05.2023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FE574" w14:textId="77777777" w:rsidR="00CB5BF0" w:rsidRDefault="00CC270C">
            <w:pPr>
              <w:autoSpaceDE w:val="0"/>
              <w:autoSpaceDN w:val="0"/>
              <w:spacing w:before="92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4D689BB2" w14:textId="77777777">
        <w:trPr>
          <w:trHeight w:hRule="exact" w:val="7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19007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99.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F5626" w14:textId="77777777" w:rsidR="00CB5BF0" w:rsidRPr="000C66D0" w:rsidRDefault="00CC270C">
            <w:pPr>
              <w:autoSpaceDE w:val="0"/>
              <w:autoSpaceDN w:val="0"/>
              <w:spacing w:before="92" w:after="0" w:line="262" w:lineRule="auto"/>
              <w:ind w:left="70" w:right="576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Известные писатели и поэты России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8E871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9FB9B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6713A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2AB17" w14:textId="77777777" w:rsidR="00CB5BF0" w:rsidRDefault="00CC270C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19.05.2023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A7649" w14:textId="77777777" w:rsidR="00CB5BF0" w:rsidRDefault="00CC270C">
            <w:pPr>
              <w:autoSpaceDE w:val="0"/>
              <w:autoSpaceDN w:val="0"/>
              <w:spacing w:before="92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46A46641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9D8F3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100.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4C195" w14:textId="77777777" w:rsidR="00CB5BF0" w:rsidRPr="000C66D0" w:rsidRDefault="00CC270C">
            <w:pPr>
              <w:tabs>
                <w:tab w:val="left" w:pos="548"/>
              </w:tabs>
              <w:autoSpaceDE w:val="0"/>
              <w:autoSpaceDN w:val="0"/>
              <w:spacing w:before="94" w:after="0" w:line="262" w:lineRule="auto"/>
              <w:ind w:right="576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100. Известные писатели и поэты </w:t>
            </w:r>
            <w:r w:rsidRPr="000C66D0">
              <w:rPr>
                <w:lang w:val="ru-RU"/>
              </w:rPr>
              <w:tab/>
            </w: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Великобритании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3732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4988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C16DC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5E00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22.05.2023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0017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69D2AD8E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39E69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101.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0F0F8" w14:textId="77777777" w:rsidR="00CB5BF0" w:rsidRDefault="00CC270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9373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8A3CF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0F9DD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E7FEE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24.05.2023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EB5D5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72F21B64" w14:textId="77777777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9001E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102.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66F71" w14:textId="77777777" w:rsidR="00CB5BF0" w:rsidRDefault="00CC270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Выдающиеся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люди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планеты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E1525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E1723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A8CB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5B4E1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26.05.2023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8F881" w14:textId="77777777" w:rsidR="00CB5BF0" w:rsidRDefault="00CC270C">
            <w:pPr>
              <w:autoSpaceDE w:val="0"/>
              <w:autoSpaceDN w:val="0"/>
              <w:spacing w:before="94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CB5BF0" w14:paraId="76D9082C" w14:textId="77777777">
        <w:trPr>
          <w:trHeight w:hRule="exact" w:val="768"/>
        </w:trPr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1C3D1" w14:textId="77777777" w:rsidR="00CB5BF0" w:rsidRPr="000C66D0" w:rsidRDefault="00CC270C">
            <w:pPr>
              <w:autoSpaceDE w:val="0"/>
              <w:autoSpaceDN w:val="0"/>
              <w:spacing w:before="94" w:after="0" w:line="262" w:lineRule="auto"/>
              <w:ind w:left="70" w:right="288"/>
              <w:rPr>
                <w:lang w:val="ru-RU"/>
              </w:rPr>
            </w:pPr>
            <w:r w:rsidRPr="000C66D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1F67A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98016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</w:t>
            </w:r>
          </w:p>
        </w:tc>
        <w:tc>
          <w:tcPr>
            <w:tcW w:w="4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396B2" w14:textId="77777777" w:rsidR="00CB5BF0" w:rsidRDefault="00CC270C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</w:t>
            </w:r>
          </w:p>
        </w:tc>
      </w:tr>
    </w:tbl>
    <w:p w14:paraId="7F1B7432" w14:textId="77777777" w:rsidR="00CB5BF0" w:rsidRDefault="00CB5BF0">
      <w:pPr>
        <w:autoSpaceDE w:val="0"/>
        <w:autoSpaceDN w:val="0"/>
        <w:spacing w:after="0" w:line="14" w:lineRule="exact"/>
      </w:pPr>
    </w:p>
    <w:p w14:paraId="5B4597E0" w14:textId="77777777" w:rsidR="00CB5BF0" w:rsidRDefault="00CB5BF0">
      <w:pPr>
        <w:sectPr w:rsidR="00CB5BF0">
          <w:pgSz w:w="11900" w:h="16840"/>
          <w:pgMar w:top="284" w:right="556" w:bottom="1440" w:left="662" w:header="720" w:footer="720" w:gutter="0"/>
          <w:cols w:space="720" w:equalWidth="0">
            <w:col w:w="10682" w:space="0"/>
          </w:cols>
          <w:docGrid w:linePitch="360"/>
        </w:sectPr>
      </w:pPr>
    </w:p>
    <w:p w14:paraId="17E05401" w14:textId="77777777" w:rsidR="00CB5BF0" w:rsidRDefault="00CB5BF0">
      <w:pPr>
        <w:autoSpaceDE w:val="0"/>
        <w:autoSpaceDN w:val="0"/>
        <w:spacing w:after="78" w:line="220" w:lineRule="exact"/>
      </w:pPr>
    </w:p>
    <w:p w14:paraId="140365DC" w14:textId="77777777" w:rsidR="00CB5BF0" w:rsidRDefault="00CC270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616764F0" w14:textId="77777777" w:rsidR="00CB5BF0" w:rsidRDefault="00CC270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569837FB" w14:textId="77777777" w:rsidR="00CB5BF0" w:rsidRPr="000C66D0" w:rsidRDefault="00CC270C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proofErr w:type="spellStart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Биболетова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 М.З., Денисенко О.А., </w:t>
      </w:r>
      <w:proofErr w:type="spellStart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Трубанева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 Н.Н. Английский язык. 5 класс. ООО «ДРОФА»; </w:t>
      </w:r>
      <w:proofErr w:type="spellStart"/>
      <w:proofErr w:type="gramStart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АО«</w:t>
      </w:r>
      <w:proofErr w:type="gram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Издательство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  <w:r w:rsidRPr="000C66D0">
        <w:rPr>
          <w:lang w:val="ru-RU"/>
        </w:rPr>
        <w:br/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ОБЯЗАТЕЛЬНЫЕ УЧЕБНЫЕ МАТЕРИАЛЫ ДЛЯ УЧЕНИКА</w:t>
      </w:r>
    </w:p>
    <w:p w14:paraId="28A88E7F" w14:textId="77777777" w:rsidR="00CB5BF0" w:rsidRPr="000C66D0" w:rsidRDefault="00CC270C">
      <w:pPr>
        <w:autoSpaceDE w:val="0"/>
        <w:autoSpaceDN w:val="0"/>
        <w:spacing w:before="406" w:after="0" w:line="262" w:lineRule="auto"/>
        <w:ind w:right="3168"/>
        <w:rPr>
          <w:lang w:val="ru-RU"/>
        </w:rPr>
      </w:pPr>
      <w:proofErr w:type="spellStart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Биболетова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 М. З.; Денисенко О. А.; </w:t>
      </w:r>
      <w:proofErr w:type="spellStart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Трубанёва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 Н. Н. Английский язык; 5 класс.;</w:t>
      </w:r>
    </w:p>
    <w:p w14:paraId="656F70B5" w14:textId="77777777" w:rsidR="00CB5BF0" w:rsidRPr="000C66D0" w:rsidRDefault="00CC270C">
      <w:pPr>
        <w:autoSpaceDE w:val="0"/>
        <w:autoSpaceDN w:val="0"/>
        <w:spacing w:before="600" w:after="0" w:line="230" w:lineRule="auto"/>
        <w:rPr>
          <w:lang w:val="ru-RU"/>
        </w:rPr>
      </w:pPr>
      <w:r w:rsidRPr="000C66D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7F43B009" w14:textId="77777777" w:rsidR="00CB5BF0" w:rsidRPr="000C66D0" w:rsidRDefault="00CC270C">
      <w:pPr>
        <w:autoSpaceDE w:val="0"/>
        <w:autoSpaceDN w:val="0"/>
        <w:spacing w:before="168" w:after="0" w:line="230" w:lineRule="auto"/>
        <w:rPr>
          <w:lang w:val="ru-RU"/>
        </w:rPr>
      </w:pP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МЕТОДИЧЕСКИЕ МАТЕРИАЛЫ ДЛЯ УЧИТЕЛЯ</w:t>
      </w:r>
    </w:p>
    <w:p w14:paraId="62C532C4" w14:textId="77777777" w:rsidR="00CB5BF0" w:rsidRPr="000C66D0" w:rsidRDefault="00CC270C">
      <w:pPr>
        <w:autoSpaceDE w:val="0"/>
        <w:autoSpaceDN w:val="0"/>
        <w:spacing w:before="406" w:after="0" w:line="262" w:lineRule="auto"/>
        <w:ind w:right="1152"/>
        <w:rPr>
          <w:lang w:val="ru-RU"/>
        </w:rPr>
      </w:pP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английского языка для 5 класса. </w:t>
      </w:r>
      <w:proofErr w:type="spellStart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Биболетова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 М. З., Денисенко О. А., </w:t>
      </w:r>
      <w:proofErr w:type="spellStart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Трубанёва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 Н. </w:t>
      </w:r>
      <w:proofErr w:type="spellStart"/>
      <w:proofErr w:type="gramStart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Н.«</w:t>
      </w:r>
      <w:proofErr w:type="gram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Английский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 с удовольствием». - М. Дрофа 2021 год.</w:t>
      </w:r>
    </w:p>
    <w:p w14:paraId="42397FD1" w14:textId="77777777" w:rsidR="00CB5BF0" w:rsidRPr="000C66D0" w:rsidRDefault="00CC270C">
      <w:pPr>
        <w:autoSpaceDE w:val="0"/>
        <w:autoSpaceDN w:val="0"/>
        <w:spacing w:before="406" w:after="0" w:line="262" w:lineRule="auto"/>
        <w:ind w:right="288"/>
        <w:rPr>
          <w:lang w:val="ru-RU"/>
        </w:rPr>
      </w:pP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Книга для учителя для 5 класса. </w:t>
      </w:r>
      <w:proofErr w:type="spellStart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Биболетова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 М. З., Денисенко О. А., </w:t>
      </w:r>
      <w:proofErr w:type="spellStart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Трубанёва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 Н. Н. «Английский с удовольствием». - М. Дрофа 2021 год.</w:t>
      </w:r>
    </w:p>
    <w:p w14:paraId="32E93D02" w14:textId="77777777" w:rsidR="00CB5BF0" w:rsidRPr="000C66D0" w:rsidRDefault="00CC270C">
      <w:pPr>
        <w:autoSpaceDE w:val="0"/>
        <w:autoSpaceDN w:val="0"/>
        <w:spacing w:before="598" w:after="0" w:line="230" w:lineRule="auto"/>
        <w:rPr>
          <w:lang w:val="ru-RU"/>
        </w:rPr>
      </w:pPr>
      <w:r w:rsidRPr="000C66D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38D64587" w14:textId="77777777" w:rsidR="00CB5BF0" w:rsidRPr="000C66D0" w:rsidRDefault="00CC270C">
      <w:pPr>
        <w:autoSpaceDE w:val="0"/>
        <w:autoSpaceDN w:val="0"/>
        <w:spacing w:before="166" w:after="0" w:line="230" w:lineRule="auto"/>
        <w:rPr>
          <w:lang w:val="ru-RU"/>
        </w:rPr>
      </w:pP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0F3610AE" w14:textId="77777777" w:rsidR="00CB5BF0" w:rsidRPr="000C66D0" w:rsidRDefault="00CC270C">
      <w:pPr>
        <w:autoSpaceDE w:val="0"/>
        <w:autoSpaceDN w:val="0"/>
        <w:spacing w:before="406" w:after="0" w:line="286" w:lineRule="auto"/>
        <w:ind w:right="6192"/>
        <w:rPr>
          <w:lang w:val="ru-RU"/>
        </w:rPr>
      </w:pP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Уроки английской грамматики. (</w:t>
      </w:r>
      <w:r>
        <w:rPr>
          <w:rFonts w:ascii="Times New Roman" w:eastAsia="Times New Roman" w:hAnsi="Times New Roman"/>
          <w:color w:val="000000"/>
          <w:sz w:val="24"/>
        </w:rPr>
        <w:t>my</w:t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0C66D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C66D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ict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C66D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C66D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C66D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C66D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C66D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mob</w:t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14:paraId="282AA560" w14:textId="77777777" w:rsidR="00CB5BF0" w:rsidRPr="000C66D0" w:rsidRDefault="00CB5BF0">
      <w:pPr>
        <w:rPr>
          <w:lang w:val="ru-RU"/>
        </w:rPr>
        <w:sectPr w:rsidR="00CB5BF0" w:rsidRPr="000C66D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7171644" w14:textId="77777777" w:rsidR="00CB5BF0" w:rsidRPr="000C66D0" w:rsidRDefault="00CB5BF0">
      <w:pPr>
        <w:autoSpaceDE w:val="0"/>
        <w:autoSpaceDN w:val="0"/>
        <w:spacing w:after="78" w:line="220" w:lineRule="exact"/>
        <w:rPr>
          <w:lang w:val="ru-RU"/>
        </w:rPr>
      </w:pPr>
    </w:p>
    <w:p w14:paraId="1BBDDFA2" w14:textId="77777777" w:rsidR="00CB5BF0" w:rsidRPr="000C66D0" w:rsidRDefault="00CC270C">
      <w:pPr>
        <w:autoSpaceDE w:val="0"/>
        <w:autoSpaceDN w:val="0"/>
        <w:spacing w:after="0" w:line="230" w:lineRule="auto"/>
        <w:rPr>
          <w:lang w:val="ru-RU"/>
        </w:rPr>
      </w:pPr>
      <w:r w:rsidRPr="000C66D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5E3914C7" w14:textId="77777777" w:rsidR="00CB5BF0" w:rsidRPr="000C66D0" w:rsidRDefault="00CC270C">
      <w:pPr>
        <w:autoSpaceDE w:val="0"/>
        <w:autoSpaceDN w:val="0"/>
        <w:spacing w:before="346" w:after="0" w:line="230" w:lineRule="auto"/>
        <w:rPr>
          <w:lang w:val="ru-RU"/>
        </w:rPr>
      </w:pPr>
      <w:r w:rsidRPr="000C66D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4EDF08B5" w14:textId="77777777" w:rsidR="00CB5BF0" w:rsidRDefault="00CC270C">
      <w:pPr>
        <w:autoSpaceDE w:val="0"/>
        <w:autoSpaceDN w:val="0"/>
        <w:spacing w:before="502" w:after="0" w:line="283" w:lineRule="auto"/>
        <w:ind w:right="6768"/>
      </w:pP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1. Энциклопедии </w:t>
      </w:r>
      <w:r w:rsidRPr="000C66D0">
        <w:rPr>
          <w:lang w:val="ru-RU"/>
        </w:rPr>
        <w:br/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2. Справочники. Программы </w:t>
      </w:r>
      <w:r w:rsidRPr="000C66D0">
        <w:rPr>
          <w:lang w:val="ru-RU"/>
        </w:rPr>
        <w:br/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3. Методические и учебные пособия </w:t>
      </w:r>
      <w:r w:rsidRPr="000C66D0">
        <w:rPr>
          <w:lang w:val="ru-RU"/>
        </w:rPr>
        <w:br/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Рабочие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тетради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5.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Раздаточный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материал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6.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Таблицы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7.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Учебники</w:t>
      </w:r>
      <w:proofErr w:type="spellEnd"/>
    </w:p>
    <w:p w14:paraId="5D5DEF9A" w14:textId="77777777" w:rsidR="00CB5BF0" w:rsidRPr="000C66D0" w:rsidRDefault="00CC270C">
      <w:pPr>
        <w:autoSpaceDE w:val="0"/>
        <w:autoSpaceDN w:val="0"/>
        <w:spacing w:before="1608" w:after="0" w:line="230" w:lineRule="auto"/>
        <w:rPr>
          <w:lang w:val="ru-RU"/>
        </w:rPr>
      </w:pPr>
      <w:r w:rsidRPr="000C66D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77BDDDB4" w14:textId="77777777" w:rsidR="00CB5BF0" w:rsidRPr="000C66D0" w:rsidRDefault="00CC270C">
      <w:pPr>
        <w:autoSpaceDE w:val="0"/>
        <w:autoSpaceDN w:val="0"/>
        <w:spacing w:before="166" w:after="0" w:line="281" w:lineRule="auto"/>
        <w:ind w:right="8496"/>
        <w:rPr>
          <w:lang w:val="ru-RU"/>
        </w:rPr>
      </w:pP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</w:t>
      </w:r>
      <w:r w:rsidRPr="000C66D0">
        <w:rPr>
          <w:lang w:val="ru-RU"/>
        </w:rPr>
        <w:br/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Альбом </w:t>
      </w:r>
      <w:r w:rsidRPr="000C66D0">
        <w:rPr>
          <w:lang w:val="ru-RU"/>
        </w:rPr>
        <w:br/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Карандаши\краски </w:t>
      </w:r>
      <w:r w:rsidRPr="000C66D0">
        <w:rPr>
          <w:lang w:val="ru-RU"/>
        </w:rPr>
        <w:br/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Компьютер\ноутбук </w:t>
      </w:r>
      <w:r w:rsidRPr="000C66D0">
        <w:rPr>
          <w:lang w:val="ru-RU"/>
        </w:rPr>
        <w:br/>
      </w:r>
      <w:r w:rsidRPr="000C66D0">
        <w:rPr>
          <w:rFonts w:ascii="Times New Roman" w:eastAsia="Times New Roman" w:hAnsi="Times New Roman"/>
          <w:color w:val="000000"/>
          <w:sz w:val="24"/>
          <w:lang w:val="ru-RU"/>
        </w:rPr>
        <w:t>Принтер</w:t>
      </w:r>
    </w:p>
    <w:p w14:paraId="49EF3EC5" w14:textId="77777777" w:rsidR="00CB5BF0" w:rsidRPr="000C66D0" w:rsidRDefault="00CB5BF0">
      <w:pPr>
        <w:rPr>
          <w:lang w:val="ru-RU"/>
        </w:rPr>
        <w:sectPr w:rsidR="00CB5BF0" w:rsidRPr="000C66D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A47F97C" w14:textId="77777777" w:rsidR="00CC270C" w:rsidRPr="000C66D0" w:rsidRDefault="00CC270C">
      <w:pPr>
        <w:rPr>
          <w:lang w:val="ru-RU"/>
        </w:rPr>
      </w:pPr>
    </w:p>
    <w:sectPr w:rsidR="00CC270C" w:rsidRPr="000C66D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6931444">
    <w:abstractNumId w:val="8"/>
  </w:num>
  <w:num w:numId="2" w16cid:durableId="1692611860">
    <w:abstractNumId w:val="6"/>
  </w:num>
  <w:num w:numId="3" w16cid:durableId="718241646">
    <w:abstractNumId w:val="5"/>
  </w:num>
  <w:num w:numId="4" w16cid:durableId="40903308">
    <w:abstractNumId w:val="4"/>
  </w:num>
  <w:num w:numId="5" w16cid:durableId="294071138">
    <w:abstractNumId w:val="7"/>
  </w:num>
  <w:num w:numId="6" w16cid:durableId="1895311935">
    <w:abstractNumId w:val="3"/>
  </w:num>
  <w:num w:numId="7" w16cid:durableId="1261180385">
    <w:abstractNumId w:val="2"/>
  </w:num>
  <w:num w:numId="8" w16cid:durableId="1986618986">
    <w:abstractNumId w:val="1"/>
  </w:num>
  <w:num w:numId="9" w16cid:durableId="99244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029F"/>
    <w:rsid w:val="000C66D0"/>
    <w:rsid w:val="0015074B"/>
    <w:rsid w:val="0029639D"/>
    <w:rsid w:val="00326F90"/>
    <w:rsid w:val="00AA1D8D"/>
    <w:rsid w:val="00B47730"/>
    <w:rsid w:val="00CB0664"/>
    <w:rsid w:val="00CB5BF0"/>
    <w:rsid w:val="00CC270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44E62"/>
  <w14:defaultImageDpi w14:val="300"/>
  <w15:docId w15:val="{9DF5433F-E65F-4BED-B26B-9C861818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9C0B6-52D5-4768-A260-BEEE6593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8780</Words>
  <Characters>50052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ПК</cp:lastModifiedBy>
  <cp:revision>2</cp:revision>
  <dcterms:created xsi:type="dcterms:W3CDTF">2023-03-21T12:03:00Z</dcterms:created>
  <dcterms:modified xsi:type="dcterms:W3CDTF">2023-03-21T12:03:00Z</dcterms:modified>
  <cp:category/>
</cp:coreProperties>
</file>