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B6D9A" w14:textId="17E57D1C" w:rsidR="005B4BF4" w:rsidRDefault="00DE6300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  <w:sectPr w:rsidR="005B4BF4" w:rsidSect="005B4BF4">
          <w:pgSz w:w="11900" w:h="16840"/>
          <w:pgMar w:top="436" w:right="650" w:bottom="993" w:left="666" w:header="720" w:footer="720" w:gutter="0"/>
          <w:cols w:space="720" w:equalWidth="0">
            <w:col w:w="10584" w:space="0"/>
          </w:cols>
          <w:docGrid w:linePitch="360"/>
        </w:sectPr>
      </w:pPr>
      <w:r>
        <w:rPr>
          <w:rFonts w:ascii="Times New Roman" w:eastAsia="Times New Roman" w:hAnsi="Times New Roman"/>
          <w:b/>
          <w:noProof/>
          <w:color w:val="000000"/>
          <w:sz w:val="24"/>
          <w:lang w:val="ru-RU"/>
        </w:rPr>
        <w:drawing>
          <wp:inline distT="0" distB="0" distL="0" distR="0" wp14:anchorId="59FD5ADC" wp14:editId="72EF6F5D">
            <wp:extent cx="6720840" cy="92430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20840" cy="924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8ACE1" w14:textId="77777777" w:rsidR="00592C81" w:rsidRPr="005B4BF4" w:rsidRDefault="00000000">
      <w:pPr>
        <w:autoSpaceDE w:val="0"/>
        <w:autoSpaceDN w:val="0"/>
        <w:spacing w:after="0" w:line="230" w:lineRule="auto"/>
        <w:rPr>
          <w:lang w:val="ru-RU"/>
        </w:rPr>
      </w:pPr>
      <w:r w:rsidRPr="005B4BF4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14:paraId="57DCF30D" w14:textId="77777777" w:rsidR="00592C81" w:rsidRPr="005B4BF4" w:rsidRDefault="00000000">
      <w:pPr>
        <w:autoSpaceDE w:val="0"/>
        <w:autoSpaceDN w:val="0"/>
        <w:spacing w:before="346" w:after="0" w:line="286" w:lineRule="auto"/>
        <w:ind w:right="144" w:firstLine="180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химии для обучающихся 8-9 классов составлена на основе Требований к результатам освоения основной образовательной программы основ​</w:t>
      </w:r>
      <w:proofErr w:type="spellStart"/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proofErr w:type="spellEnd"/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общего образования, представленных в Федеральном го​</w:t>
      </w:r>
      <w:proofErr w:type="spellStart"/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сударственном</w:t>
      </w:r>
      <w:proofErr w:type="spellEnd"/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химии, а также на основе Примерной программы воспитания обучающихся при получении основного общего образования и с учётом Концепции преподавания учебного предмета «Химия» в образовательных организациях Российской </w:t>
      </w:r>
      <w:r w:rsidRPr="005B4BF4">
        <w:rPr>
          <w:lang w:val="ru-RU"/>
        </w:rPr>
        <w:br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Федерации, реализующих основные общеобразовательные программы (утв. Решением Коллегии </w:t>
      </w:r>
      <w:proofErr w:type="spellStart"/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Минпросвещения</w:t>
      </w:r>
      <w:proofErr w:type="spellEnd"/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России, протокол от 03.12.2019 </w:t>
      </w:r>
      <w:r>
        <w:rPr>
          <w:rFonts w:ascii="Times New Roman" w:eastAsia="Times New Roman" w:hAnsi="Times New Roman"/>
          <w:color w:val="000000"/>
          <w:sz w:val="24"/>
        </w:rPr>
        <w:t>N</w:t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 ПК-4вн).</w:t>
      </w:r>
    </w:p>
    <w:p w14:paraId="52652638" w14:textId="77777777" w:rsidR="00592C81" w:rsidRPr="005B4BF4" w:rsidRDefault="00000000">
      <w:pPr>
        <w:autoSpaceDE w:val="0"/>
        <w:autoSpaceDN w:val="0"/>
        <w:spacing w:before="262" w:after="0" w:line="230" w:lineRule="auto"/>
        <w:rPr>
          <w:lang w:val="ru-RU"/>
        </w:rPr>
      </w:pPr>
      <w:r w:rsidRPr="005B4BF4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«ХИМИЯ»</w:t>
      </w:r>
    </w:p>
    <w:p w14:paraId="0D780CC9" w14:textId="77777777" w:rsidR="00592C81" w:rsidRPr="005B4BF4" w:rsidRDefault="00000000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Вклад учебного предмета «Химия» в достижение целей основного общего образования обусловлен во многом значением химической науки в познании законов природы, в развитии производительных сил общества и создании новой базы материальной культуры.</w:t>
      </w:r>
    </w:p>
    <w:p w14:paraId="518F37B6" w14:textId="77777777" w:rsidR="00592C81" w:rsidRPr="005B4BF4" w:rsidRDefault="00000000">
      <w:pPr>
        <w:autoSpaceDE w:val="0"/>
        <w:autoSpaceDN w:val="0"/>
        <w:spacing w:before="190" w:after="0" w:line="286" w:lineRule="auto"/>
        <w:ind w:firstLine="180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Химия как элемент системы естественных наук распространила своё влияние на все области человеческого существования, задала новое видение мира, стала неотъемлемым компонентом мировой культуры, необходимым условием жизни общества: знание химии служит основой для формирования мировоззрения человека, его представлений о материальном единстве мира; важную роль играют формируемые химией представления о взаимопревращениях энергии и об эволюции веществ в природе; современная химия направлена на решение глобальных проблем устойчивого развития человечества — сырьевой, энергетической, пищевой и экологической безопасности, проблем здравоохранения.</w:t>
      </w:r>
    </w:p>
    <w:p w14:paraId="7E591FE6" w14:textId="77777777" w:rsidR="00592C81" w:rsidRPr="005B4BF4" w:rsidRDefault="00000000">
      <w:pPr>
        <w:autoSpaceDE w:val="0"/>
        <w:autoSpaceDN w:val="0"/>
        <w:spacing w:before="190" w:after="0" w:line="271" w:lineRule="auto"/>
        <w:ind w:right="576" w:firstLine="180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В условиях возрастающего значения химии в жизни общества существенно повысилась роль химического образования. В плане социализации оно является одним из условий формирования интеллекта личности и гармоничного её развития.</w:t>
      </w:r>
    </w:p>
    <w:p w14:paraId="3C29B224" w14:textId="77777777" w:rsidR="00592C81" w:rsidRPr="005B4BF4" w:rsidRDefault="00000000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Современному человеку химические знания необходимы для приобретения общекультурного уровня, позволяющего уверенно трудиться в социуме и ответственно участвовать в многообразной жизни общества, для осознания важности разумного отношения к своему здоровью и здоровью других, к окружающей природной среде, для грамотного поведения при использовании различных материалов и химических веществ в повседневной жизни.</w:t>
      </w:r>
    </w:p>
    <w:p w14:paraId="26A3E506" w14:textId="77777777" w:rsidR="00592C81" w:rsidRPr="005B4BF4" w:rsidRDefault="00000000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Химическое образование в основной школе является базовым по отношению к системе общего химического образования. Поэтому на соответствующем ему уровне оно реализует присущие общему химическому образованию ключевые ценности, которые отражают государственные, общественные и индивидуальные потребности. Этим определяется сущность общей стратегии обучения, воспитания и развития обучающихся средствами учебного предмета «Химия».</w:t>
      </w:r>
    </w:p>
    <w:p w14:paraId="7895D7C4" w14:textId="77777777" w:rsidR="00592C81" w:rsidRPr="005B4BF4" w:rsidRDefault="00000000">
      <w:pPr>
        <w:autoSpaceDE w:val="0"/>
        <w:autoSpaceDN w:val="0"/>
        <w:spacing w:before="190" w:after="0" w:line="281" w:lineRule="auto"/>
        <w:ind w:right="288" w:firstLine="180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предмета: 1) способствует реализации возможностей для саморазвития и формирования культуры личности, её общей и функциональной грамотности; 2) вносит вклад в формирование мышления и творческих способностей подростков, навыков их самостоятельной учебной </w:t>
      </w:r>
      <w:r w:rsidRPr="005B4BF4">
        <w:rPr>
          <w:lang w:val="ru-RU"/>
        </w:rPr>
        <w:br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деятельности, экспериментальных и исследовательских умений, необходимых как в повседневной жизни, так и в профессиональной деятельности; 3) знакомит со спецификой научного мышления, закладывает основы целостного взгляда на единство природы и человека, является ответственным</w:t>
      </w:r>
    </w:p>
    <w:p w14:paraId="27836A13" w14:textId="77777777" w:rsidR="00592C81" w:rsidRPr="005B4BF4" w:rsidRDefault="00592C81">
      <w:pPr>
        <w:rPr>
          <w:lang w:val="ru-RU"/>
        </w:rPr>
        <w:sectPr w:rsidR="00592C81" w:rsidRPr="005B4BF4">
          <w:pgSz w:w="11900" w:h="16840"/>
          <w:pgMar w:top="436" w:right="650" w:bottom="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78915B8" w14:textId="77777777" w:rsidR="00592C81" w:rsidRPr="005B4BF4" w:rsidRDefault="00592C81">
      <w:pPr>
        <w:autoSpaceDE w:val="0"/>
        <w:autoSpaceDN w:val="0"/>
        <w:spacing w:after="66" w:line="220" w:lineRule="exact"/>
        <w:rPr>
          <w:lang w:val="ru-RU"/>
        </w:rPr>
      </w:pPr>
    </w:p>
    <w:p w14:paraId="6113243C" w14:textId="77777777" w:rsidR="00592C81" w:rsidRPr="005B4BF4" w:rsidRDefault="00000000">
      <w:pPr>
        <w:autoSpaceDE w:val="0"/>
        <w:autoSpaceDN w:val="0"/>
        <w:spacing w:after="0" w:line="271" w:lineRule="auto"/>
        <w:ind w:right="576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этапом в формировании естественно-научной грамотности подростков; 4) способствует формированию ценностного отношения к естественно-научным знаниям, к природе, к человеку, вносит свой вклад в экологическое образование школьников.</w:t>
      </w:r>
    </w:p>
    <w:p w14:paraId="3661FD52" w14:textId="77777777" w:rsidR="00592C81" w:rsidRPr="005B4BF4" w:rsidRDefault="00000000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Названные направления в обучении химии обеспечиваются спецификой содержания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683FFF5D" w14:textId="77777777" w:rsidR="00592C81" w:rsidRPr="005B4BF4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Курс химии основной школы ориентирован на освоение обучающимися основ неорганической химии и некоторых понятий и сведений об отдельных объектах органической химии.</w:t>
      </w:r>
    </w:p>
    <w:p w14:paraId="7A34850C" w14:textId="77777777" w:rsidR="00592C81" w:rsidRPr="005B4BF4" w:rsidRDefault="00000000">
      <w:pPr>
        <w:autoSpaceDE w:val="0"/>
        <w:autoSpaceDN w:val="0"/>
        <w:spacing w:before="190" w:after="0" w:line="286" w:lineRule="auto"/>
        <w:ind w:firstLine="180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Структура содержания предмета сформирована на основе системного подхода к его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 атомно-молекулярного учения как основы всего естествознания, уровня Периодического закона Д. И. Менделеева как основного закона химии, учения о строении атома и химической связи, представлений об </w:t>
      </w:r>
      <w:r w:rsidRPr="005B4BF4">
        <w:rPr>
          <w:lang w:val="ru-RU"/>
        </w:rPr>
        <w:br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электролитической диссоциации веществ в растворах. 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</w:t>
      </w:r>
      <w:r w:rsidRPr="005B4BF4">
        <w:rPr>
          <w:lang w:val="ru-RU"/>
        </w:rPr>
        <w:br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возможностей практического применения и получения изучаемых веществ.</w:t>
      </w:r>
    </w:p>
    <w:p w14:paraId="4BE11DA3" w14:textId="77777777" w:rsidR="00592C81" w:rsidRPr="005B4BF4" w:rsidRDefault="00000000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Такая организация содержания курса способствует представлению химической составляющей научной картины мира в логике её системной природы. Тем самым обеспечивается возможность формирования у обучающихся ценностного отношения к научному знанию и методам познания в науке. Важно также заметить, что освоение содержания курса происходит с привлечением знаний из ранее изученных курсов: «Окружающий мир», «Биология. 5—7 классы» и «Физика. 7 класс».</w:t>
      </w:r>
    </w:p>
    <w:p w14:paraId="163ACEDC" w14:textId="77777777" w:rsidR="00592C81" w:rsidRPr="005B4BF4" w:rsidRDefault="00000000">
      <w:pPr>
        <w:autoSpaceDE w:val="0"/>
        <w:autoSpaceDN w:val="0"/>
        <w:spacing w:before="262" w:after="0" w:line="230" w:lineRule="auto"/>
        <w:rPr>
          <w:lang w:val="ru-RU"/>
        </w:rPr>
      </w:pPr>
      <w:r w:rsidRPr="005B4BF4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«ХИМИЯ»</w:t>
      </w:r>
    </w:p>
    <w:p w14:paraId="691E7CD3" w14:textId="77777777" w:rsidR="00592C81" w:rsidRPr="005B4BF4" w:rsidRDefault="00000000">
      <w:pPr>
        <w:autoSpaceDE w:val="0"/>
        <w:autoSpaceDN w:val="0"/>
        <w:spacing w:before="166" w:after="0" w:line="286" w:lineRule="auto"/>
        <w:ind w:right="144" w:firstLine="180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К направлению первостепенной значимости при реализации образовательных функций </w:t>
      </w:r>
      <w:proofErr w:type="spellStart"/>
      <w:proofErr w:type="gramStart"/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предмета«</w:t>
      </w:r>
      <w:proofErr w:type="gramEnd"/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Химия</w:t>
      </w:r>
      <w:proofErr w:type="spellEnd"/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» традиционно относят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предмета состоит в формировании системы химических знаний —важнейших фактов, понятий, законов и теоретических положений, доступных обобщений </w:t>
      </w:r>
      <w:r w:rsidRPr="005B4BF4">
        <w:rPr>
          <w:lang w:val="ru-RU"/>
        </w:rPr>
        <w:br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мировоззренческого характера, языка науки, знаний о научных методах изучения веществ и химических реакций, а также в формировании и развитии умений и способов деятельности, связанных с планированием, наблюдением и проведением химического эксперимента, соблюдением правил безопасного обращения с веществами в повседневной жизни.</w:t>
      </w:r>
    </w:p>
    <w:p w14:paraId="51A79F9D" w14:textId="77777777" w:rsidR="00592C81" w:rsidRPr="005B4BF4" w:rsidRDefault="00000000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Наряду с этим цели изучения предмета в программе уточнены и скорректированы с учётом новых приоритетов в системе основного общего образования. Сегодня в образовании особо значимой признаётся направленность обучения на развитие и саморазвитие личности, формирование её интеллекта и общей культуры. Обучение умению учиться и продолжать своё образование </w:t>
      </w:r>
      <w:r w:rsidRPr="005B4BF4">
        <w:rPr>
          <w:lang w:val="ru-RU"/>
        </w:rPr>
        <w:br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становится одной из важнейших функций учебных предметов.</w:t>
      </w:r>
    </w:p>
    <w:p w14:paraId="26A338A2" w14:textId="77777777" w:rsidR="00592C81" w:rsidRPr="005B4BF4" w:rsidRDefault="00000000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В связи с этим при изучении предмета в основной школе доминирующее значение приобрели такие цели, как:</w:t>
      </w:r>
    </w:p>
    <w:p w14:paraId="5EC05639" w14:textId="77777777" w:rsidR="00592C81" w:rsidRPr="005B4BF4" w:rsidRDefault="00000000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13B8AB77" w14:textId="77777777" w:rsidR="00592C81" w:rsidRPr="005B4BF4" w:rsidRDefault="00592C81">
      <w:pPr>
        <w:rPr>
          <w:lang w:val="ru-RU"/>
        </w:rPr>
        <w:sectPr w:rsidR="00592C81" w:rsidRPr="005B4BF4">
          <w:pgSz w:w="11900" w:h="16840"/>
          <w:pgMar w:top="286" w:right="698" w:bottom="504" w:left="666" w:header="720" w:footer="720" w:gutter="0"/>
          <w:cols w:space="720" w:equalWidth="0">
            <w:col w:w="10536" w:space="0"/>
          </w:cols>
          <w:docGrid w:linePitch="360"/>
        </w:sectPr>
      </w:pPr>
    </w:p>
    <w:p w14:paraId="2E96B725" w14:textId="77777777" w:rsidR="00592C81" w:rsidRPr="005B4BF4" w:rsidRDefault="00592C81">
      <w:pPr>
        <w:autoSpaceDE w:val="0"/>
        <w:autoSpaceDN w:val="0"/>
        <w:spacing w:after="108" w:line="220" w:lineRule="exact"/>
        <w:rPr>
          <w:lang w:val="ru-RU"/>
        </w:rPr>
      </w:pPr>
    </w:p>
    <w:p w14:paraId="66FCC1C8" w14:textId="77777777" w:rsidR="00592C81" w:rsidRPr="005B4BF4" w:rsidRDefault="00000000">
      <w:pPr>
        <w:autoSpaceDE w:val="0"/>
        <w:autoSpaceDN w:val="0"/>
        <w:spacing w:after="0" w:line="271" w:lineRule="auto"/>
        <w:ind w:left="420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—  направленность обучения на систематическое приобщение учащихся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09A31078" w14:textId="77777777" w:rsidR="00592C81" w:rsidRPr="005B4BF4" w:rsidRDefault="00000000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— 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4FBB73E8" w14:textId="77777777" w:rsidR="00592C81" w:rsidRPr="005B4BF4" w:rsidRDefault="00000000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умений объяснять и оценивать явления окружающего мира на основании знаний и опыта, полученных при изучении химии;</w:t>
      </w:r>
    </w:p>
    <w:p w14:paraId="655A5A7A" w14:textId="77777777" w:rsidR="00592C81" w:rsidRPr="005B4BF4" w:rsidRDefault="00000000">
      <w:pPr>
        <w:autoSpaceDE w:val="0"/>
        <w:autoSpaceDN w:val="0"/>
        <w:spacing w:before="240" w:after="0" w:line="271" w:lineRule="auto"/>
        <w:ind w:left="420" w:right="144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у обучающихся гуманистических отношений, понимания ценности </w:t>
      </w:r>
      <w:r w:rsidRPr="005B4BF4">
        <w:rPr>
          <w:lang w:val="ru-RU"/>
        </w:rPr>
        <w:br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564DFA4C" w14:textId="77777777" w:rsidR="00592C81" w:rsidRPr="005B4BF4" w:rsidRDefault="00000000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</w:t>
      </w:r>
      <w:r w:rsidRPr="005B4BF4">
        <w:rPr>
          <w:lang w:val="ru-RU"/>
        </w:rPr>
        <w:br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направленности дальнейшего обучения.</w:t>
      </w:r>
    </w:p>
    <w:p w14:paraId="088818BE" w14:textId="77777777" w:rsidR="00592C81" w:rsidRPr="005B4BF4" w:rsidRDefault="00000000">
      <w:pPr>
        <w:autoSpaceDE w:val="0"/>
        <w:autoSpaceDN w:val="0"/>
        <w:spacing w:before="322" w:after="0" w:line="230" w:lineRule="auto"/>
        <w:rPr>
          <w:lang w:val="ru-RU"/>
        </w:rPr>
      </w:pPr>
      <w:r w:rsidRPr="005B4BF4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«ХИМИЯ» В УЧЕБНОМ ПЛАНЕ</w:t>
      </w:r>
    </w:p>
    <w:p w14:paraId="6829F069" w14:textId="77777777" w:rsidR="00592C81" w:rsidRPr="005B4BF4" w:rsidRDefault="00000000">
      <w:pPr>
        <w:tabs>
          <w:tab w:val="left" w:pos="180"/>
        </w:tabs>
        <w:autoSpaceDE w:val="0"/>
        <w:autoSpaceDN w:val="0"/>
        <w:spacing w:before="286" w:after="0" w:line="262" w:lineRule="auto"/>
        <w:ind w:right="432"/>
        <w:rPr>
          <w:lang w:val="ru-RU"/>
        </w:rPr>
      </w:pP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В системе общего образования «Химия» признана обязательным учебным предметом, который входит в состав предметной области «Естественно-научные предметы».</w:t>
      </w:r>
    </w:p>
    <w:p w14:paraId="2BF8DF9C" w14:textId="77777777" w:rsidR="00592C81" w:rsidRPr="005B4BF4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Учебным планом на её изучение отведено 136 учебных часов — по 2 ч. в неделю в 8 и 9 классах соответственно.</w:t>
      </w:r>
    </w:p>
    <w:p w14:paraId="05A739FE" w14:textId="77777777" w:rsidR="00592C81" w:rsidRPr="005B4BF4" w:rsidRDefault="00592C81">
      <w:pPr>
        <w:rPr>
          <w:lang w:val="ru-RU"/>
        </w:rPr>
        <w:sectPr w:rsidR="00592C81" w:rsidRPr="005B4BF4">
          <w:pgSz w:w="11900" w:h="16840"/>
          <w:pgMar w:top="328" w:right="730" w:bottom="1440" w:left="666" w:header="720" w:footer="720" w:gutter="0"/>
          <w:cols w:space="720" w:equalWidth="0">
            <w:col w:w="10504" w:space="0"/>
          </w:cols>
          <w:docGrid w:linePitch="360"/>
        </w:sectPr>
      </w:pPr>
    </w:p>
    <w:p w14:paraId="7B688256" w14:textId="77777777" w:rsidR="00592C81" w:rsidRPr="005B4BF4" w:rsidRDefault="00592C81">
      <w:pPr>
        <w:autoSpaceDE w:val="0"/>
        <w:autoSpaceDN w:val="0"/>
        <w:spacing w:after="78" w:line="220" w:lineRule="exact"/>
        <w:rPr>
          <w:lang w:val="ru-RU"/>
        </w:rPr>
      </w:pPr>
    </w:p>
    <w:p w14:paraId="735D1EDE" w14:textId="77777777" w:rsidR="00592C81" w:rsidRPr="005B4BF4" w:rsidRDefault="00000000">
      <w:pPr>
        <w:autoSpaceDE w:val="0"/>
        <w:autoSpaceDN w:val="0"/>
        <w:spacing w:after="0" w:line="230" w:lineRule="auto"/>
        <w:rPr>
          <w:lang w:val="ru-RU"/>
        </w:rPr>
      </w:pPr>
      <w:r w:rsidRPr="005B4B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56760DC7" w14:textId="77777777" w:rsidR="00592C81" w:rsidRPr="005B4BF4" w:rsidRDefault="00000000">
      <w:pPr>
        <w:autoSpaceDE w:val="0"/>
        <w:autoSpaceDN w:val="0"/>
        <w:spacing w:before="346" w:after="0" w:line="230" w:lineRule="auto"/>
        <w:rPr>
          <w:lang w:val="ru-RU"/>
        </w:rPr>
      </w:pPr>
      <w:r w:rsidRPr="005B4BF4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14:paraId="09FB7120" w14:textId="77777777" w:rsidR="00592C81" w:rsidRPr="005B4BF4" w:rsidRDefault="00000000">
      <w:pPr>
        <w:tabs>
          <w:tab w:val="left" w:pos="180"/>
        </w:tabs>
        <w:autoSpaceDE w:val="0"/>
        <w:autoSpaceDN w:val="0"/>
        <w:spacing w:before="166" w:after="0"/>
        <w:ind w:right="144"/>
        <w:rPr>
          <w:lang w:val="ru-RU"/>
        </w:rPr>
      </w:pP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Первоначальные химические понятия </w:t>
      </w:r>
      <w:r w:rsidRPr="005B4BF4">
        <w:rPr>
          <w:lang w:val="ru-RU"/>
        </w:rPr>
        <w:br/>
      </w: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Предмет химии. Роль химии в жизни человека. Тела и вещества. Физические свойства веществ. Агрегатное состояние веществ. Понятие о методах познания в химии. Химия в системе наук. Чистые вещества и смеси. Способы разделения смесей.</w:t>
      </w:r>
    </w:p>
    <w:p w14:paraId="0E2F8656" w14:textId="77777777" w:rsidR="00592C81" w:rsidRPr="005B4BF4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50413D13" w14:textId="77777777" w:rsidR="00592C81" w:rsidRPr="005B4BF4" w:rsidRDefault="00000000">
      <w:pPr>
        <w:autoSpaceDE w:val="0"/>
        <w:autoSpaceDN w:val="0"/>
        <w:spacing w:before="70" w:after="0" w:line="274" w:lineRule="auto"/>
        <w:ind w:right="720" w:firstLine="180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71D0E5B4" w14:textId="77777777" w:rsidR="00592C81" w:rsidRPr="005B4BF4" w:rsidRDefault="00000000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7609287E" w14:textId="77777777" w:rsidR="00592C81" w:rsidRPr="005B4BF4" w:rsidRDefault="00000000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Химический эксперимент: знакомство с химической посудой, с правилами работы в лаборатории и приёмами обращения с лабораторным оборудованием; изучение и описание физических свойств образцов неорганических веществ;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меди(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) при нагревании, взаимодействие железа с раствором соли меди(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)); изучение способов разделения смесей (с помощью магнита, фильтрование, выпаривание, </w:t>
      </w:r>
      <w:r w:rsidRPr="005B4BF4">
        <w:rPr>
          <w:lang w:val="ru-RU"/>
        </w:rPr>
        <w:br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дистилляция, хроматография), проведение очистки поваренной соли; наблюдение и описание результатов проведения опыта, иллюстрирующего закон сохранения массы; создание моделей молекул (</w:t>
      </w:r>
      <w:proofErr w:type="spellStart"/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шаростержневых</w:t>
      </w:r>
      <w:proofErr w:type="spellEnd"/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58635E96" w14:textId="77777777" w:rsidR="00592C81" w:rsidRPr="005B4BF4" w:rsidRDefault="00000000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Важнейшие представители неорганических веществ </w:t>
      </w:r>
      <w:r w:rsidRPr="005B4BF4">
        <w:rPr>
          <w:lang w:val="ru-RU"/>
        </w:rPr>
        <w:br/>
      </w: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Воздух — смесь газов. Состав воздуха. Кислород —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— аллотропная модификация кислорода.</w:t>
      </w:r>
    </w:p>
    <w:p w14:paraId="77308139" w14:textId="77777777" w:rsidR="00592C81" w:rsidRPr="005B4BF4" w:rsidRDefault="00000000">
      <w:pPr>
        <w:autoSpaceDE w:val="0"/>
        <w:autoSpaceDN w:val="0"/>
        <w:spacing w:before="72" w:after="0" w:line="271" w:lineRule="auto"/>
        <w:ind w:right="288" w:firstLine="180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1ADA54A8" w14:textId="77777777" w:rsidR="00592C81" w:rsidRPr="005B4BF4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Водород —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44EE68B4" w14:textId="77777777" w:rsidR="00592C81" w:rsidRPr="005B4BF4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Количество вещества. Моль. Молярная масса. Закон Авогадро. Молярный объём газов. Расчёты по химическим </w:t>
      </w:r>
      <w:proofErr w:type="spellStart"/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уравне</w:t>
      </w:r>
      <w:proofErr w:type="spellEnd"/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ниям</w:t>
      </w:r>
      <w:proofErr w:type="spellEnd"/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093399A9" w14:textId="77777777" w:rsidR="00592C81" w:rsidRPr="005B4BF4" w:rsidRDefault="00000000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</w:t>
      </w:r>
      <w:proofErr w:type="spellStart"/>
      <w:proofErr w:type="gramStart"/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воде.Массовая</w:t>
      </w:r>
      <w:proofErr w:type="spellEnd"/>
      <w:proofErr w:type="gramEnd"/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14:paraId="1B9A9AD3" w14:textId="77777777" w:rsidR="00592C81" w:rsidRPr="005B4BF4" w:rsidRDefault="00000000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 (международная и тривиальная). Физические и химические свойства оксидов. Получение оксидов.</w:t>
      </w:r>
    </w:p>
    <w:p w14:paraId="15324D7F" w14:textId="77777777" w:rsidR="00592C81" w:rsidRPr="005B4BF4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Основания. Классификация оснований: щёлочи и нерастворимые основания. Номенклатура</w:t>
      </w:r>
    </w:p>
    <w:p w14:paraId="45D3C77F" w14:textId="77777777" w:rsidR="00592C81" w:rsidRPr="005B4BF4" w:rsidRDefault="00592C81">
      <w:pPr>
        <w:rPr>
          <w:lang w:val="ru-RU"/>
        </w:rPr>
        <w:sectPr w:rsidR="00592C81" w:rsidRPr="005B4BF4">
          <w:pgSz w:w="11900" w:h="16840"/>
          <w:pgMar w:top="298" w:right="638" w:bottom="350" w:left="666" w:header="720" w:footer="720" w:gutter="0"/>
          <w:cols w:space="720" w:equalWidth="0">
            <w:col w:w="10596" w:space="0"/>
          </w:cols>
          <w:docGrid w:linePitch="360"/>
        </w:sectPr>
      </w:pPr>
    </w:p>
    <w:p w14:paraId="68991C1D" w14:textId="77777777" w:rsidR="00592C81" w:rsidRPr="005B4BF4" w:rsidRDefault="00592C81">
      <w:pPr>
        <w:autoSpaceDE w:val="0"/>
        <w:autoSpaceDN w:val="0"/>
        <w:spacing w:after="66" w:line="220" w:lineRule="exact"/>
        <w:rPr>
          <w:lang w:val="ru-RU"/>
        </w:rPr>
      </w:pPr>
    </w:p>
    <w:p w14:paraId="54D88197" w14:textId="77777777" w:rsidR="00592C81" w:rsidRPr="005B4BF4" w:rsidRDefault="00000000">
      <w:pPr>
        <w:autoSpaceDE w:val="0"/>
        <w:autoSpaceDN w:val="0"/>
        <w:spacing w:after="0" w:line="230" w:lineRule="auto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оснований (международная и тривиальная). Физические и химические свойства оснований.</w:t>
      </w:r>
    </w:p>
    <w:p w14:paraId="10F05DC4" w14:textId="77777777" w:rsidR="00592C81" w:rsidRPr="005B4BF4" w:rsidRDefault="00000000">
      <w:pPr>
        <w:autoSpaceDE w:val="0"/>
        <w:autoSpaceDN w:val="0"/>
        <w:spacing w:before="70" w:after="0" w:line="230" w:lineRule="auto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Получение оснований.</w:t>
      </w:r>
    </w:p>
    <w:p w14:paraId="7049EEDC" w14:textId="77777777" w:rsidR="00592C81" w:rsidRPr="005B4BF4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Кислоты. Классификация кислот. Номенклатура кислот (международная и тривиальная).</w:t>
      </w:r>
    </w:p>
    <w:p w14:paraId="5F5D52C6" w14:textId="77777777" w:rsidR="00592C81" w:rsidRPr="005B4BF4" w:rsidRDefault="00000000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Физические и химические свойства кислот. Ряд активности металлов Н. Н. Бекетова. Получение кислот.</w:t>
      </w:r>
    </w:p>
    <w:p w14:paraId="1A3D62A7" w14:textId="77777777" w:rsidR="00592C81" w:rsidRPr="005B4BF4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Соли. Номенклатура солей (международная и тривиальная). Физические и химические свойства солей. Получение солей.</w:t>
      </w:r>
    </w:p>
    <w:p w14:paraId="3FFE69A6" w14:textId="77777777" w:rsidR="00592C81" w:rsidRPr="005B4BF4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Генетическая связь между классами неорганических соединений.</w:t>
      </w:r>
    </w:p>
    <w:p w14:paraId="1E27DC00" w14:textId="77777777" w:rsidR="00592C81" w:rsidRPr="005B4BF4" w:rsidRDefault="00000000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Химический эксперимент: качественное определение содержания кислорода в воздухе; получение, собирание, распознавание и изучение свойств кислорода; наблюдение взаимодействия веществ с кислородом и условия возникновения и прекращения горения (пожара); ознакомление с образцами оксидов и описание их свойств; получение, собирание, распознавание и изучение свойств водорода (горение); взаимодействие водорода с оксидом меди(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) (возможно использование видеоматериалов); наблюдение образцов веществ количеством 1 моль; исследование особенностей растворения веществ с различной растворимостью; приготовление растворов с определённой массовой долей </w:t>
      </w:r>
      <w:r w:rsidRPr="005B4BF4">
        <w:rPr>
          <w:lang w:val="ru-RU"/>
        </w:rPr>
        <w:br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растворённого вещества; взаимодействие воды с металлами (натрием и кальцием) (возможно использование видеоматериалов); определение растворов кислот и щелочей с помощью индикаторов; исследование образцов неорганических веществ различных классов; наблюдение изменения окраски индикаторов в растворах кислот и щелочей; изучение взаимодействия оксида меди(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) с раствором серной кислоты, кислот с металлами, реакций нейтрализации; получение нерастворимых оснований, вытеснение одного металла другим из раствора соли; решение экспериментальных задач по </w:t>
      </w:r>
      <w:proofErr w:type="spellStart"/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теме«Важнейшие</w:t>
      </w:r>
      <w:proofErr w:type="spellEnd"/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классы неорганических соединений».</w:t>
      </w:r>
    </w:p>
    <w:p w14:paraId="7A2FA58B" w14:textId="77777777" w:rsidR="00592C81" w:rsidRPr="005B4BF4" w:rsidRDefault="00000000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5B4BF4">
        <w:rPr>
          <w:rFonts w:ascii="Times New Roman" w:eastAsia="Times New Roman" w:hAnsi="Times New Roman"/>
          <w:b/>
          <w:color w:val="000000"/>
          <w:sz w:val="24"/>
          <w:lang w:val="ru-RU"/>
        </w:rPr>
        <w:t>Периодический закон и Периодическая система химических элементов Д. И. Менделеева.</w:t>
      </w:r>
    </w:p>
    <w:p w14:paraId="10EEB285" w14:textId="77777777" w:rsidR="00592C81" w:rsidRPr="005B4BF4" w:rsidRDefault="00000000">
      <w:pPr>
        <w:tabs>
          <w:tab w:val="left" w:pos="180"/>
        </w:tabs>
        <w:autoSpaceDE w:val="0"/>
        <w:autoSpaceDN w:val="0"/>
        <w:spacing w:before="70" w:after="0"/>
        <w:ind w:right="144"/>
        <w:rPr>
          <w:lang w:val="ru-RU"/>
        </w:rPr>
      </w:pPr>
      <w:r w:rsidRPr="005B4B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Строение атомов. Химическая связь. Окислительно-восстановительные реакции </w:t>
      </w:r>
      <w:r w:rsidRPr="005B4BF4">
        <w:rPr>
          <w:lang w:val="ru-RU"/>
        </w:rPr>
        <w:br/>
      </w: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</w:t>
      </w:r>
      <w:proofErr w:type="spellStart"/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газы</w:t>
      </w:r>
      <w:proofErr w:type="spellEnd"/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). Элементы, которые образуют амфотерные оксиды и гидроксиды.</w:t>
      </w:r>
    </w:p>
    <w:p w14:paraId="304356E2" w14:textId="77777777" w:rsidR="00592C81" w:rsidRPr="005B4BF4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Периодический закон. Периодическая система химических элементов Д. И. Менделеева.</w:t>
      </w:r>
    </w:p>
    <w:p w14:paraId="2268E948" w14:textId="77777777" w:rsidR="00592C81" w:rsidRPr="005B4BF4" w:rsidRDefault="00000000">
      <w:pPr>
        <w:autoSpaceDE w:val="0"/>
        <w:autoSpaceDN w:val="0"/>
        <w:spacing w:before="70" w:after="0" w:line="230" w:lineRule="auto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Короткопериодная и </w:t>
      </w:r>
      <w:proofErr w:type="spellStart"/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длиннопериодная</w:t>
      </w:r>
      <w:proofErr w:type="spellEnd"/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формы Периодической системы химических элементов Д.</w:t>
      </w:r>
    </w:p>
    <w:p w14:paraId="2DCA2615" w14:textId="77777777" w:rsidR="00592C81" w:rsidRPr="005B4BF4" w:rsidRDefault="00000000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И. Менделеева. Периоды и группы. Физический смысл порядкового номера, номеров периода и группы элемента.</w:t>
      </w:r>
    </w:p>
    <w:p w14:paraId="3F23AC93" w14:textId="77777777" w:rsidR="00592C81" w:rsidRPr="005B4BF4" w:rsidRDefault="00000000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56A05F0A" w14:textId="77777777" w:rsidR="00592C81" w:rsidRPr="005B4BF4" w:rsidRDefault="00000000">
      <w:pPr>
        <w:autoSpaceDE w:val="0"/>
        <w:autoSpaceDN w:val="0"/>
        <w:spacing w:before="70" w:after="0"/>
        <w:ind w:firstLine="180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Закономерности изменения радиуса атомов химических элементов, металлических и </w:t>
      </w:r>
      <w:r w:rsidRPr="005B4BF4">
        <w:rPr>
          <w:lang w:val="ru-RU"/>
        </w:rPr>
        <w:br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неметаллических свойств по группам и периодам. Значение Периодического закона и Периодической системы химических элементов для развития науки и практики. Д. И. Менделеев — учёный и гражданин.</w:t>
      </w:r>
    </w:p>
    <w:p w14:paraId="616AE217" w14:textId="77777777" w:rsidR="00592C81" w:rsidRPr="005B4BF4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5C7075EE" w14:textId="77777777" w:rsidR="00592C81" w:rsidRPr="005B4BF4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14:paraId="616902AD" w14:textId="77777777" w:rsidR="00592C81" w:rsidRPr="005B4BF4" w:rsidRDefault="00000000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Химический эксперимент: изучение образцов веществ металлов и неметаллов; взаимодействие гидроксида цинка с растворами кислот и щелочей;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1498912D" w14:textId="77777777" w:rsidR="00592C81" w:rsidRPr="005B4BF4" w:rsidRDefault="00000000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5B4BF4">
        <w:rPr>
          <w:rFonts w:ascii="Times New Roman" w:eastAsia="Times New Roman" w:hAnsi="Times New Roman"/>
          <w:b/>
          <w:color w:val="000000"/>
          <w:sz w:val="24"/>
          <w:lang w:val="ru-RU"/>
        </w:rPr>
        <w:t>Межпредметные связи</w:t>
      </w:r>
    </w:p>
    <w:p w14:paraId="3C061529" w14:textId="77777777" w:rsidR="00592C81" w:rsidRPr="005B4BF4" w:rsidRDefault="00592C81">
      <w:pPr>
        <w:rPr>
          <w:lang w:val="ru-RU"/>
        </w:rPr>
        <w:sectPr w:rsidR="00592C81" w:rsidRPr="005B4BF4">
          <w:pgSz w:w="11900" w:h="16840"/>
          <w:pgMar w:top="286" w:right="742" w:bottom="318" w:left="666" w:header="720" w:footer="720" w:gutter="0"/>
          <w:cols w:space="720" w:equalWidth="0">
            <w:col w:w="10492" w:space="0"/>
          </w:cols>
          <w:docGrid w:linePitch="360"/>
        </w:sectPr>
      </w:pPr>
    </w:p>
    <w:p w14:paraId="50668702" w14:textId="77777777" w:rsidR="00592C81" w:rsidRPr="005B4BF4" w:rsidRDefault="00592C81">
      <w:pPr>
        <w:autoSpaceDE w:val="0"/>
        <w:autoSpaceDN w:val="0"/>
        <w:spacing w:after="66" w:line="220" w:lineRule="exact"/>
        <w:rPr>
          <w:lang w:val="ru-RU"/>
        </w:rPr>
      </w:pPr>
    </w:p>
    <w:p w14:paraId="08562BA6" w14:textId="77777777" w:rsidR="00592C81" w:rsidRPr="005B4BF4" w:rsidRDefault="00000000">
      <w:pPr>
        <w:autoSpaceDE w:val="0"/>
        <w:autoSpaceDN w:val="0"/>
        <w:spacing w:after="0" w:line="271" w:lineRule="auto"/>
        <w:ind w:firstLine="180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Реализация межпредметных связей при изучении химии в 8 классе осуществляется через </w:t>
      </w:r>
      <w:r w:rsidRPr="005B4BF4">
        <w:rPr>
          <w:lang w:val="ru-RU"/>
        </w:rPr>
        <w:br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6CD54390" w14:textId="77777777" w:rsidR="00592C81" w:rsidRPr="005B4BF4" w:rsidRDefault="00000000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4C8DD75C" w14:textId="77777777" w:rsidR="00592C81" w:rsidRPr="005B4BF4" w:rsidRDefault="00000000">
      <w:pPr>
        <w:autoSpaceDE w:val="0"/>
        <w:autoSpaceDN w:val="0"/>
        <w:spacing w:before="70" w:after="0" w:line="271" w:lineRule="auto"/>
        <w:ind w:right="864" w:firstLine="180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788BBB8F" w14:textId="77777777" w:rsidR="00592C81" w:rsidRPr="005B4BF4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Биология: фотосинтез, дыхание, биосфера.</w:t>
      </w:r>
    </w:p>
    <w:p w14:paraId="23A766AB" w14:textId="77777777" w:rsidR="00592C81" w:rsidRPr="005B4BF4" w:rsidRDefault="00000000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681A8290" w14:textId="77777777" w:rsidR="00592C81" w:rsidRPr="005B4BF4" w:rsidRDefault="00000000">
      <w:pPr>
        <w:autoSpaceDE w:val="0"/>
        <w:autoSpaceDN w:val="0"/>
        <w:spacing w:before="262" w:after="0" w:line="230" w:lineRule="auto"/>
        <w:rPr>
          <w:lang w:val="ru-RU"/>
        </w:rPr>
      </w:pPr>
      <w:r w:rsidRPr="005B4BF4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</w:p>
    <w:p w14:paraId="5C0FC359" w14:textId="77777777" w:rsidR="00592C81" w:rsidRPr="005B4BF4" w:rsidRDefault="00000000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5B4BF4">
        <w:rPr>
          <w:rFonts w:ascii="Times New Roman" w:eastAsia="Times New Roman" w:hAnsi="Times New Roman"/>
          <w:b/>
          <w:color w:val="000000"/>
          <w:sz w:val="24"/>
          <w:lang w:val="ru-RU"/>
        </w:rPr>
        <w:t>Вещество и химическая реакция</w:t>
      </w:r>
    </w:p>
    <w:p w14:paraId="63C622E5" w14:textId="77777777" w:rsidR="00592C81" w:rsidRPr="005B4BF4" w:rsidRDefault="00000000">
      <w:pPr>
        <w:autoSpaceDE w:val="0"/>
        <w:autoSpaceDN w:val="0"/>
        <w:spacing w:before="190" w:after="0"/>
        <w:ind w:right="144" w:firstLine="180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433584CE" w14:textId="77777777" w:rsidR="00592C81" w:rsidRPr="005B4BF4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14:paraId="7734B5F7" w14:textId="77777777" w:rsidR="00592C81" w:rsidRPr="005B4BF4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Классификация и номенклатура неорганических веществ (международная и тривиальная).</w:t>
      </w:r>
    </w:p>
    <w:p w14:paraId="3C35AA7C" w14:textId="77777777" w:rsidR="00592C81" w:rsidRPr="005B4BF4" w:rsidRDefault="00000000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71DA244C" w14:textId="77777777" w:rsidR="00592C81" w:rsidRPr="005B4BF4" w:rsidRDefault="00000000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14:paraId="58AF5BDD" w14:textId="77777777" w:rsidR="00592C81" w:rsidRPr="005B4BF4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химическом равновесии.</w:t>
      </w:r>
    </w:p>
    <w:p w14:paraId="5A64089F" w14:textId="77777777" w:rsidR="00592C81" w:rsidRPr="005B4BF4" w:rsidRDefault="00000000">
      <w:pPr>
        <w:autoSpaceDE w:val="0"/>
        <w:autoSpaceDN w:val="0"/>
        <w:spacing w:before="70" w:after="0" w:line="230" w:lineRule="auto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Факторы, влияющие на скорость химической реакции и положение химического равновесия.</w:t>
      </w:r>
    </w:p>
    <w:p w14:paraId="4AABA5B6" w14:textId="77777777" w:rsidR="00592C81" w:rsidRPr="005B4BF4" w:rsidRDefault="00000000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баланса.</w:t>
      </w:r>
    </w:p>
    <w:p w14:paraId="36010AD0" w14:textId="77777777" w:rsidR="00592C81" w:rsidRPr="005B4BF4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Теория электролитической диссоциации. Электролиты и </w:t>
      </w:r>
      <w:proofErr w:type="spellStart"/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не-</w:t>
      </w:r>
      <w:proofErr w:type="spellEnd"/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 электролиты. Катионы, анионы.</w:t>
      </w:r>
    </w:p>
    <w:p w14:paraId="6108A347" w14:textId="77777777" w:rsidR="00592C81" w:rsidRPr="005B4BF4" w:rsidRDefault="00000000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Механизм диссоциации веществ с различными видами химической связи. Степень диссоциации. Сильные и слабые электролиты.</w:t>
      </w:r>
    </w:p>
    <w:p w14:paraId="236CD334" w14:textId="77777777" w:rsidR="00592C81" w:rsidRPr="005B4BF4" w:rsidRDefault="00000000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20EF47C3" w14:textId="77777777" w:rsidR="00592C81" w:rsidRPr="005B4BF4" w:rsidRDefault="00000000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Химический эксперимент: ознакомление с моделями кристаллических решёток неорганических веществ — металлов и неметаллов (графита и алмаза), сложных веществ (хлорида натрия); </w:t>
      </w:r>
      <w:r w:rsidRPr="005B4BF4">
        <w:rPr>
          <w:lang w:val="ru-RU"/>
        </w:rPr>
        <w:br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исследование зависимости скорости химической реакции от воздействия различных факторов; исследование электропроводности растворов веществ, процесса диссоциации кислот, щелочей и солей (возможно использование видеоматериалов); проведение опытов, иллюстрирующих признаки протекания реакций ионного обмена (образование осадка, выделение газа, образование воды); опытов,</w:t>
      </w:r>
    </w:p>
    <w:p w14:paraId="16A0BD76" w14:textId="77777777" w:rsidR="00592C81" w:rsidRPr="005B4BF4" w:rsidRDefault="00592C81">
      <w:pPr>
        <w:rPr>
          <w:lang w:val="ru-RU"/>
        </w:rPr>
        <w:sectPr w:rsidR="00592C81" w:rsidRPr="005B4BF4">
          <w:pgSz w:w="11900" w:h="16840"/>
          <w:pgMar w:top="286" w:right="648" w:bottom="402" w:left="666" w:header="720" w:footer="720" w:gutter="0"/>
          <w:cols w:space="720" w:equalWidth="0">
            <w:col w:w="10586" w:space="0"/>
          </w:cols>
          <w:docGrid w:linePitch="360"/>
        </w:sectPr>
      </w:pPr>
    </w:p>
    <w:p w14:paraId="2F91257F" w14:textId="77777777" w:rsidR="00592C81" w:rsidRPr="005B4BF4" w:rsidRDefault="00592C81">
      <w:pPr>
        <w:autoSpaceDE w:val="0"/>
        <w:autoSpaceDN w:val="0"/>
        <w:spacing w:after="66" w:line="220" w:lineRule="exact"/>
        <w:rPr>
          <w:lang w:val="ru-RU"/>
        </w:rPr>
      </w:pPr>
    </w:p>
    <w:p w14:paraId="6E583381" w14:textId="77777777" w:rsidR="00592C81" w:rsidRPr="005B4BF4" w:rsidRDefault="00000000">
      <w:pPr>
        <w:autoSpaceDE w:val="0"/>
        <w:autoSpaceDN w:val="0"/>
        <w:spacing w:after="0" w:line="271" w:lineRule="auto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иллюстрирующих примеры окислительно-восстановительных реакций (горение, реакции разложения, соединения); распознавание неорганических веществ с помощью качественных реакций на ионы; решение экспериментальных задач.</w:t>
      </w:r>
    </w:p>
    <w:p w14:paraId="48BCC8CF" w14:textId="77777777" w:rsidR="00592C81" w:rsidRPr="005B4BF4" w:rsidRDefault="00000000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5B4BF4">
        <w:rPr>
          <w:rFonts w:ascii="Times New Roman" w:eastAsia="Times New Roman" w:hAnsi="Times New Roman"/>
          <w:b/>
          <w:color w:val="000000"/>
          <w:sz w:val="24"/>
          <w:lang w:val="ru-RU"/>
        </w:rPr>
        <w:t>Неметаллы и их соединения</w:t>
      </w:r>
    </w:p>
    <w:p w14:paraId="0D708B3D" w14:textId="77777777" w:rsidR="00592C81" w:rsidRPr="005B4BF4" w:rsidRDefault="00000000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Общая характеристика галогенов. Особенности строения атомов, характерные степени окисления.</w:t>
      </w:r>
    </w:p>
    <w:p w14:paraId="319A5510" w14:textId="77777777" w:rsidR="00592C81" w:rsidRPr="005B4BF4" w:rsidRDefault="00000000">
      <w:pPr>
        <w:autoSpaceDE w:val="0"/>
        <w:autoSpaceDN w:val="0"/>
        <w:spacing w:before="70" w:after="0"/>
        <w:ind w:right="288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Строение и физические свойства простых веществ —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14:paraId="08BE1F9B" w14:textId="77777777" w:rsidR="00592C81" w:rsidRPr="005B4BF4" w:rsidRDefault="00000000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Общая характеристика элементов </w:t>
      </w:r>
      <w:r>
        <w:rPr>
          <w:rFonts w:ascii="Times New Roman" w:eastAsia="Times New Roman" w:hAnsi="Times New Roman"/>
          <w:color w:val="000000"/>
          <w:sz w:val="24"/>
        </w:rPr>
        <w:t>VI</w:t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А-группы. Особенности строения атомов, характерные степени окисления.</w:t>
      </w:r>
    </w:p>
    <w:p w14:paraId="00CF3A28" w14:textId="77777777" w:rsidR="00592C81" w:rsidRPr="005B4BF4" w:rsidRDefault="00000000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Строение и физические свойства простых веществ —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Применение. Соли серной кислоты, качественная реакция на сульфат-ион. Нахождение серы и её соединений в природе.</w:t>
      </w:r>
    </w:p>
    <w:p w14:paraId="28F6B087" w14:textId="77777777" w:rsidR="00592C81" w:rsidRPr="005B4BF4" w:rsidRDefault="00000000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14:paraId="1ADEF407" w14:textId="77777777" w:rsidR="00592C81" w:rsidRPr="005B4BF4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Общая характеристика элементов 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А-группы. Особенности строения атомов, характерные степени окисления.</w:t>
      </w:r>
    </w:p>
    <w:p w14:paraId="76446C5F" w14:textId="77777777" w:rsidR="00592C81" w:rsidRPr="005B4BF4" w:rsidRDefault="00000000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Азот, распространение в природе, физические и химические свойства. Круговорот азота в природе.</w:t>
      </w:r>
    </w:p>
    <w:p w14:paraId="39FE6712" w14:textId="77777777" w:rsidR="00592C81" w:rsidRPr="005B4BF4" w:rsidRDefault="00000000">
      <w:pPr>
        <w:autoSpaceDE w:val="0"/>
        <w:autoSpaceDN w:val="0"/>
        <w:spacing w:before="70" w:after="0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</w:t>
      </w:r>
    </w:p>
    <w:p w14:paraId="6FC4E4A5" w14:textId="77777777" w:rsidR="00592C81" w:rsidRPr="005B4BF4" w:rsidRDefault="00000000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Химическое загрязнение окружающей среды соединениями азота (кислотные дожди, загрязнение воздуха, почвы и водоёмов).</w:t>
      </w:r>
    </w:p>
    <w:p w14:paraId="6F84763D" w14:textId="77777777" w:rsidR="00592C81" w:rsidRPr="005B4BF4" w:rsidRDefault="00000000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Фосфор, аллотропные модификации фосфора, физические и химические свойства. Оксид фосфора(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14:paraId="47B8FC5E" w14:textId="77777777" w:rsidR="00592C81" w:rsidRPr="005B4BF4" w:rsidRDefault="00000000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Общая характеристика элементов </w:t>
      </w:r>
      <w:r>
        <w:rPr>
          <w:rFonts w:ascii="Times New Roman" w:eastAsia="Times New Roman" w:hAnsi="Times New Roman"/>
          <w:color w:val="000000"/>
          <w:sz w:val="24"/>
        </w:rPr>
        <w:t>IV</w:t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А-группы. Особенности строения атомов, характерные степени окисления.</w:t>
      </w:r>
    </w:p>
    <w:p w14:paraId="1EB685E1" w14:textId="77777777" w:rsidR="00592C81" w:rsidRPr="005B4BF4" w:rsidRDefault="00000000">
      <w:pPr>
        <w:autoSpaceDE w:val="0"/>
        <w:autoSpaceDN w:val="0"/>
        <w:spacing w:before="70" w:after="0"/>
        <w:ind w:firstLine="180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</w:t>
      </w:r>
      <w:proofErr w:type="gramStart"/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углерода(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IV</w:t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); гипотеза глобального потепления климата; парниковый эффект.</w:t>
      </w:r>
    </w:p>
    <w:p w14:paraId="5B3AD982" w14:textId="77777777" w:rsidR="00592C81" w:rsidRPr="005B4BF4" w:rsidRDefault="00000000">
      <w:pPr>
        <w:autoSpaceDE w:val="0"/>
        <w:autoSpaceDN w:val="0"/>
        <w:spacing w:before="70" w:after="0" w:line="230" w:lineRule="auto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Угольная кислота и её соли, их физические и химические свойства, получение и применение.</w:t>
      </w:r>
    </w:p>
    <w:p w14:paraId="7BB74915" w14:textId="77777777" w:rsidR="00592C81" w:rsidRPr="005B4BF4" w:rsidRDefault="00000000">
      <w:pPr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Качественная реакция на карбонат-ионы. Использование карбонатов в быту, медицине, промышленности и сельском хозяйстве.</w:t>
      </w:r>
    </w:p>
    <w:p w14:paraId="417BAA4F" w14:textId="77777777" w:rsidR="00592C81" w:rsidRPr="005B4BF4" w:rsidRDefault="00000000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Их состав и химическое строение. Понятие о биологически важных веществах: жирах, белках, углеводах — и их роли в жизни человека.</w:t>
      </w:r>
    </w:p>
    <w:p w14:paraId="40415FF5" w14:textId="77777777" w:rsidR="00592C81" w:rsidRPr="005B4BF4" w:rsidRDefault="00000000">
      <w:pPr>
        <w:autoSpaceDE w:val="0"/>
        <w:autoSpaceDN w:val="0"/>
        <w:spacing w:before="70" w:after="0" w:line="230" w:lineRule="auto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Материальное единство органических и неорганических соединений.</w:t>
      </w:r>
    </w:p>
    <w:p w14:paraId="270B09E1" w14:textId="77777777" w:rsidR="00592C81" w:rsidRPr="005B4BF4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Кремний, его физические и химические свойства, получение и применение. Соединения кремния в природе. Общие представления об оксиде </w:t>
      </w:r>
      <w:proofErr w:type="gramStart"/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кремния(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IV</w:t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) и кремниевой кислоте. Силикаты, их</w:t>
      </w:r>
    </w:p>
    <w:p w14:paraId="6D86C857" w14:textId="77777777" w:rsidR="00592C81" w:rsidRPr="005B4BF4" w:rsidRDefault="00592C81">
      <w:pPr>
        <w:rPr>
          <w:lang w:val="ru-RU"/>
        </w:rPr>
        <w:sectPr w:rsidR="00592C81" w:rsidRPr="005B4BF4">
          <w:pgSz w:w="11900" w:h="16840"/>
          <w:pgMar w:top="286" w:right="682" w:bottom="318" w:left="666" w:header="720" w:footer="720" w:gutter="0"/>
          <w:cols w:space="720" w:equalWidth="0">
            <w:col w:w="10552" w:space="0"/>
          </w:cols>
          <w:docGrid w:linePitch="360"/>
        </w:sectPr>
      </w:pPr>
    </w:p>
    <w:p w14:paraId="66C09602" w14:textId="77777777" w:rsidR="00592C81" w:rsidRPr="005B4BF4" w:rsidRDefault="00592C81">
      <w:pPr>
        <w:autoSpaceDE w:val="0"/>
        <w:autoSpaceDN w:val="0"/>
        <w:spacing w:after="66" w:line="220" w:lineRule="exact"/>
        <w:rPr>
          <w:lang w:val="ru-RU"/>
        </w:rPr>
      </w:pPr>
    </w:p>
    <w:p w14:paraId="0547B3DB" w14:textId="77777777" w:rsidR="00592C81" w:rsidRPr="005B4BF4" w:rsidRDefault="00000000">
      <w:pPr>
        <w:autoSpaceDE w:val="0"/>
        <w:autoSpaceDN w:val="0"/>
        <w:spacing w:after="0" w:line="271" w:lineRule="auto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использование в быту, медицине,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14:paraId="2ACB85F7" w14:textId="77777777" w:rsidR="00592C81" w:rsidRPr="005B4BF4" w:rsidRDefault="00000000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Химический эксперимент: изучение образцов неорганических веществ, свойств соляной кислоты; проведение качественных реакций на хлорид-ионы и наблюдение признаков их протекания; опыты, отражающие физические и химические свойства галогенов и их соединений (возможно использование видеоматериалов); ознакомление с образцами хлоридов (галогенидов); ознакомление с образцами серы и её соединениями (возможно использование видеоматериалов); наблюдение процесса </w:t>
      </w:r>
      <w:r w:rsidRPr="005B4BF4">
        <w:rPr>
          <w:lang w:val="ru-RU"/>
        </w:rPr>
        <w:br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обугливания сахара под действием концентрированной серной кислоты; изучение химических свойств разбавленной серной кислоты, проведение качественной реакции на сульфат-ион и </w:t>
      </w:r>
      <w:r w:rsidRPr="005B4BF4">
        <w:rPr>
          <w:lang w:val="ru-RU"/>
        </w:rPr>
        <w:br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наблюдение признака её протекания; ознакомление с физическими свойствами азота, фосфора и их соединений (возможно использование видеоматериалов), образцами азотных и фосфорных </w:t>
      </w:r>
      <w:r w:rsidRPr="005B4BF4">
        <w:rPr>
          <w:lang w:val="ru-RU"/>
        </w:rPr>
        <w:br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удобрений; получение, собирание, распознавание и изучение свойств аммиака; проведение </w:t>
      </w:r>
      <w:r w:rsidRPr="005B4BF4">
        <w:rPr>
          <w:lang w:val="ru-RU"/>
        </w:rPr>
        <w:br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качественных реакций на ион аммония и фосфат-ион и изучение признаков их протекания, </w:t>
      </w:r>
      <w:r w:rsidRPr="005B4BF4">
        <w:rPr>
          <w:lang w:val="ru-RU"/>
        </w:rPr>
        <w:br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взаимодействие концентрированной азотной кислоты с медью (возможно использование </w:t>
      </w:r>
      <w:r w:rsidRPr="005B4BF4">
        <w:rPr>
          <w:lang w:val="ru-RU"/>
        </w:rPr>
        <w:br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видеоматериалов); изучение моделей кристаллических решёток алмаза, графита, фуллерена; ознакомление с процессом адсорбции растворённых веществ активированным углём и устройством противогаза; получение, собирание, распознавание и изучение свойств углекислого газа; проведение качественных реакций на карбонат- и силикат-ионы и изучение признаков их протекания; </w:t>
      </w:r>
      <w:r w:rsidRPr="005B4BF4">
        <w:rPr>
          <w:lang w:val="ru-RU"/>
        </w:rPr>
        <w:br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ознакомление с продукцией силикатной промышленности; решение экспериментальных задач по </w:t>
      </w:r>
      <w:proofErr w:type="spellStart"/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теме«Важнейшие</w:t>
      </w:r>
      <w:proofErr w:type="spellEnd"/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 неметаллы и их соединения».</w:t>
      </w:r>
    </w:p>
    <w:p w14:paraId="5CDF316A" w14:textId="77777777" w:rsidR="00592C81" w:rsidRPr="005B4BF4" w:rsidRDefault="00000000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5B4BF4">
        <w:rPr>
          <w:rFonts w:ascii="Times New Roman" w:eastAsia="Times New Roman" w:hAnsi="Times New Roman"/>
          <w:b/>
          <w:color w:val="000000"/>
          <w:sz w:val="24"/>
          <w:lang w:val="ru-RU"/>
        </w:rPr>
        <w:t>Металлы и их соединения</w:t>
      </w:r>
    </w:p>
    <w:p w14:paraId="7977A3CB" w14:textId="77777777" w:rsidR="00592C81" w:rsidRPr="005B4BF4" w:rsidRDefault="00000000">
      <w:pPr>
        <w:autoSpaceDE w:val="0"/>
        <w:autoSpaceDN w:val="0"/>
        <w:spacing w:before="190" w:after="0" w:line="281" w:lineRule="auto"/>
        <w:ind w:right="288" w:firstLine="180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Общая характеристика химических элементов —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14:paraId="7DD39F59" w14:textId="77777777" w:rsidR="00592C81" w:rsidRPr="005B4BF4" w:rsidRDefault="00000000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Щелочные металлы: положение в Периодической системе химических элементов Д. И. Менделеева; строение их атомов;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14:paraId="3A951C3B" w14:textId="77777777" w:rsidR="00592C81" w:rsidRPr="005B4BF4" w:rsidRDefault="00000000">
      <w:pPr>
        <w:autoSpaceDE w:val="0"/>
        <w:autoSpaceDN w:val="0"/>
        <w:spacing w:before="72" w:after="0"/>
        <w:ind w:right="144" w:firstLine="180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Менделеева; строение их атомов;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14:paraId="0568E9DD" w14:textId="77777777" w:rsidR="00592C81" w:rsidRPr="005B4BF4" w:rsidRDefault="00000000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Алюминий: положение в Периодической системе химических элементов Д. И. Менделеева; строение атома; нахождение в природе. Физические и химические свойства алюминия. Амфотерные свойства оксида и гидроксида алюминия.</w:t>
      </w:r>
    </w:p>
    <w:p w14:paraId="24E08260" w14:textId="77777777" w:rsidR="00592C81" w:rsidRPr="005B4BF4" w:rsidRDefault="00000000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Железо: положение в Периодической системе химических элементов Д. И. Менделеева; строение атома; нахождение в природе. Физические и химические свойства железа. Оксиды, гидроксиды и соли </w:t>
      </w:r>
      <w:proofErr w:type="gramStart"/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железа(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II</w:t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) и железа(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), их состав, свойства и получение.</w:t>
      </w:r>
    </w:p>
    <w:p w14:paraId="53F67477" w14:textId="77777777" w:rsidR="00592C81" w:rsidRPr="005B4BF4" w:rsidRDefault="00000000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Химический эксперимент: ознакомление с образцами металлов и сплавов, их физическими свойствами;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видеоматериалов); исследование свойств жёсткой воды; процесса горения железа в кислороде (возможно использование видеоматериалов); признаков протекания качественных реакций на ионы</w:t>
      </w:r>
    </w:p>
    <w:p w14:paraId="30DEE009" w14:textId="77777777" w:rsidR="00592C81" w:rsidRPr="005B4BF4" w:rsidRDefault="00592C81">
      <w:pPr>
        <w:rPr>
          <w:lang w:val="ru-RU"/>
        </w:rPr>
        <w:sectPr w:rsidR="00592C81" w:rsidRPr="005B4BF4">
          <w:pgSz w:w="11900" w:h="16840"/>
          <w:pgMar w:top="286" w:right="660" w:bottom="318" w:left="666" w:header="720" w:footer="720" w:gutter="0"/>
          <w:cols w:space="720" w:equalWidth="0">
            <w:col w:w="10574" w:space="0"/>
          </w:cols>
          <w:docGrid w:linePitch="360"/>
        </w:sectPr>
      </w:pPr>
    </w:p>
    <w:p w14:paraId="714574D6" w14:textId="77777777" w:rsidR="00592C81" w:rsidRPr="005B4BF4" w:rsidRDefault="00592C81">
      <w:pPr>
        <w:autoSpaceDE w:val="0"/>
        <w:autoSpaceDN w:val="0"/>
        <w:spacing w:after="66" w:line="220" w:lineRule="exact"/>
        <w:rPr>
          <w:lang w:val="ru-RU"/>
        </w:rPr>
      </w:pPr>
    </w:p>
    <w:p w14:paraId="10A01F18" w14:textId="77777777" w:rsidR="00592C81" w:rsidRPr="005B4BF4" w:rsidRDefault="00000000">
      <w:pPr>
        <w:autoSpaceDE w:val="0"/>
        <w:autoSpaceDN w:val="0"/>
        <w:spacing w:after="0"/>
        <w:ind w:right="432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(магния, кальция, алюминия, цинка, </w:t>
      </w:r>
      <w:proofErr w:type="gramStart"/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железа(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II</w:t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) и железа(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), меди(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)); наблюдение и описание процессов окрашивания пламени ионами натрия, калия и кальция (возможно использование видеоматериалов); исследование амфотерных свойств гидроксида алюминия и гидроксида цинка; решение экспериментальных задач по теме «Важнейшие металлы и их соединения».</w:t>
      </w:r>
    </w:p>
    <w:p w14:paraId="69D59E2E" w14:textId="77777777" w:rsidR="00592C81" w:rsidRPr="005B4BF4" w:rsidRDefault="00000000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5B4BF4">
        <w:rPr>
          <w:rFonts w:ascii="Times New Roman" w:eastAsia="Times New Roman" w:hAnsi="Times New Roman"/>
          <w:b/>
          <w:color w:val="000000"/>
          <w:sz w:val="24"/>
          <w:lang w:val="ru-RU"/>
        </w:rPr>
        <w:t>Химия и окружающая среда</w:t>
      </w:r>
    </w:p>
    <w:p w14:paraId="432228F9" w14:textId="77777777" w:rsidR="00592C81" w:rsidRPr="005B4BF4" w:rsidRDefault="00000000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Новые материалы и технологии. Вещества и материалы в повседневной жизни человека. Химия и здоровье. Безопасное использование веществ и химических реакций в быту. Первая помощь при химических ожогах и отравлениях. Основы экологической грамотности. Химическое загрязнение окружающей среды (предельная допустимая концентрация веществ — ПДК). Роль химии в решении экологических проблем.</w:t>
      </w:r>
    </w:p>
    <w:p w14:paraId="108A9F44" w14:textId="77777777" w:rsidR="00592C81" w:rsidRPr="005B4BF4" w:rsidRDefault="00000000">
      <w:pPr>
        <w:tabs>
          <w:tab w:val="left" w:pos="180"/>
        </w:tabs>
        <w:autoSpaceDE w:val="0"/>
        <w:autoSpaceDN w:val="0"/>
        <w:spacing w:before="72" w:after="0" w:line="262" w:lineRule="auto"/>
        <w:ind w:right="144"/>
        <w:rPr>
          <w:lang w:val="ru-RU"/>
        </w:rPr>
      </w:pP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Природные источники углеводородов (уголь, природный газ, нефть), продукты их переработки, их роль в быту и промышленности.</w:t>
      </w:r>
    </w:p>
    <w:p w14:paraId="310CC022" w14:textId="77777777" w:rsidR="00592C81" w:rsidRPr="005B4BF4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Химический эксперимент: изучение образцов материалов (стекло, сплавы металлов, полимерные материалы).</w:t>
      </w:r>
    </w:p>
    <w:p w14:paraId="51339651" w14:textId="77777777" w:rsidR="00592C81" w:rsidRPr="005B4BF4" w:rsidRDefault="00000000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5B4BF4">
        <w:rPr>
          <w:rFonts w:ascii="Times New Roman" w:eastAsia="Times New Roman" w:hAnsi="Times New Roman"/>
          <w:b/>
          <w:color w:val="000000"/>
          <w:sz w:val="24"/>
          <w:lang w:val="ru-RU"/>
        </w:rPr>
        <w:t>Межпредметные связи</w:t>
      </w:r>
    </w:p>
    <w:p w14:paraId="431A8395" w14:textId="77777777" w:rsidR="00592C81" w:rsidRPr="005B4BF4" w:rsidRDefault="00000000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Реализация межпредметных связей при изучении химии в 9 классе осуществляется через </w:t>
      </w:r>
      <w:r w:rsidRPr="005B4BF4">
        <w:rPr>
          <w:lang w:val="ru-RU"/>
        </w:rPr>
        <w:br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использование как общих естественно-научных понятий, так и понятий, являющихся системными для отдельных предметов естественно-научного цикла. 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6B36C304" w14:textId="77777777" w:rsidR="00592C81" w:rsidRPr="005B4BF4" w:rsidRDefault="00000000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</w:t>
      </w:r>
    </w:p>
    <w:p w14:paraId="2EE47321" w14:textId="77777777" w:rsidR="00592C81" w:rsidRPr="005B4BF4" w:rsidRDefault="00000000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</w:t>
      </w:r>
      <w:proofErr w:type="gramStart"/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фотоэлемент,  вещество</w:t>
      </w:r>
      <w:proofErr w:type="gramEnd"/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14:paraId="0D218A70" w14:textId="77777777" w:rsidR="00592C81" w:rsidRPr="005B4BF4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5AC8AF2C" w14:textId="77777777" w:rsidR="00592C81" w:rsidRPr="005B4BF4" w:rsidRDefault="00000000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5FF50592" w14:textId="77777777" w:rsidR="00592C81" w:rsidRPr="005B4BF4" w:rsidRDefault="00592C81">
      <w:pPr>
        <w:rPr>
          <w:lang w:val="ru-RU"/>
        </w:rPr>
        <w:sectPr w:rsidR="00592C81" w:rsidRPr="005B4BF4">
          <w:pgSz w:w="11900" w:h="16840"/>
          <w:pgMar w:top="286" w:right="684" w:bottom="1440" w:left="666" w:header="720" w:footer="720" w:gutter="0"/>
          <w:cols w:space="720" w:equalWidth="0">
            <w:col w:w="10550" w:space="0"/>
          </w:cols>
          <w:docGrid w:linePitch="360"/>
        </w:sectPr>
      </w:pPr>
    </w:p>
    <w:p w14:paraId="55E3A308" w14:textId="77777777" w:rsidR="00592C81" w:rsidRPr="005B4BF4" w:rsidRDefault="00592C81">
      <w:pPr>
        <w:autoSpaceDE w:val="0"/>
        <w:autoSpaceDN w:val="0"/>
        <w:spacing w:after="78" w:line="220" w:lineRule="exact"/>
        <w:rPr>
          <w:lang w:val="ru-RU"/>
        </w:rPr>
      </w:pPr>
    </w:p>
    <w:p w14:paraId="18F24073" w14:textId="77777777" w:rsidR="00592C81" w:rsidRPr="005B4BF4" w:rsidRDefault="00000000">
      <w:pPr>
        <w:autoSpaceDE w:val="0"/>
        <w:autoSpaceDN w:val="0"/>
        <w:spacing w:after="0" w:line="230" w:lineRule="auto"/>
        <w:rPr>
          <w:lang w:val="ru-RU"/>
        </w:rPr>
      </w:pPr>
      <w:r w:rsidRPr="005B4BF4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209F4DC0" w14:textId="77777777" w:rsidR="00592C81" w:rsidRPr="005B4BF4" w:rsidRDefault="00000000">
      <w:pPr>
        <w:tabs>
          <w:tab w:val="left" w:pos="180"/>
        </w:tabs>
        <w:autoSpaceDE w:val="0"/>
        <w:autoSpaceDN w:val="0"/>
        <w:spacing w:before="346" w:after="0" w:line="262" w:lineRule="auto"/>
        <w:ind w:right="1584"/>
        <w:rPr>
          <w:lang w:val="ru-RU"/>
        </w:rPr>
      </w:pP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Изучение химии в 8-9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1A768DA7" w14:textId="77777777" w:rsidR="00592C81" w:rsidRPr="005B4BF4" w:rsidRDefault="00000000">
      <w:pPr>
        <w:autoSpaceDE w:val="0"/>
        <w:autoSpaceDN w:val="0"/>
        <w:spacing w:before="262" w:after="0" w:line="230" w:lineRule="auto"/>
        <w:rPr>
          <w:lang w:val="ru-RU"/>
        </w:rPr>
      </w:pPr>
      <w:r w:rsidRPr="005B4BF4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5124FD68" w14:textId="77777777" w:rsidR="00592C81" w:rsidRPr="005B4BF4" w:rsidRDefault="00000000">
      <w:pPr>
        <w:autoSpaceDE w:val="0"/>
        <w:autoSpaceDN w:val="0"/>
        <w:spacing w:before="166" w:after="0" w:line="281" w:lineRule="auto"/>
        <w:ind w:right="144" w:firstLine="180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14:paraId="131A7266" w14:textId="77777777" w:rsidR="00592C81" w:rsidRPr="005B4BF4" w:rsidRDefault="00000000">
      <w:pPr>
        <w:tabs>
          <w:tab w:val="left" w:pos="180"/>
        </w:tabs>
        <w:autoSpaceDE w:val="0"/>
        <w:autoSpaceDN w:val="0"/>
        <w:spacing w:before="72" w:after="0" w:line="281" w:lineRule="auto"/>
        <w:ind w:right="288"/>
        <w:rPr>
          <w:lang w:val="ru-RU"/>
        </w:rPr>
      </w:pP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отражают сформированность, в том числе в части: </w:t>
      </w:r>
      <w:r w:rsidRPr="005B4BF4">
        <w:rPr>
          <w:lang w:val="ru-RU"/>
        </w:rPr>
        <w:br/>
      </w: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Патриотического воспитания </w:t>
      </w:r>
      <w:r w:rsidRPr="005B4BF4">
        <w:rPr>
          <w:lang w:val="ru-RU"/>
        </w:rPr>
        <w:br/>
      </w: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1) 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78A370F1" w14:textId="77777777" w:rsidR="00592C81" w:rsidRPr="005B4BF4" w:rsidRDefault="00000000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Гражданского воспитания </w:t>
      </w:r>
      <w:r w:rsidRPr="005B4BF4">
        <w:rPr>
          <w:lang w:val="ru-RU"/>
        </w:rPr>
        <w:br/>
      </w: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2) 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разно​образной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3130CF1A" w14:textId="77777777" w:rsidR="00592C81" w:rsidRPr="005B4BF4" w:rsidRDefault="00000000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Ценности научного познания </w:t>
      </w:r>
      <w:r w:rsidRPr="005B4BF4">
        <w:rPr>
          <w:lang w:val="ru-RU"/>
        </w:rPr>
        <w:br/>
      </w: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3) мировоззренческих представлений о веществе и химической реакции,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химии в познании этих закономерностей; </w:t>
      </w:r>
      <w:r w:rsidRPr="005B4BF4">
        <w:rPr>
          <w:lang w:val="ru-RU"/>
        </w:rPr>
        <w:br/>
      </w: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4) познавательных мотивов, направленных на получение новых знаний по химии, необходимых для объяснения наблюдаемых процессов и явлений; </w:t>
      </w:r>
      <w:r w:rsidRPr="005B4BF4">
        <w:rPr>
          <w:lang w:val="ru-RU"/>
        </w:rPr>
        <w:br/>
      </w: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5) познавательной, информационной и читательской культуры, в том числе навыков </w:t>
      </w:r>
      <w:r w:rsidRPr="005B4BF4">
        <w:rPr>
          <w:lang w:val="ru-RU"/>
        </w:rPr>
        <w:br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самостоятельной работы с учебными текстами, справочной литературой, доступными техническими средствами информационных технологий; </w:t>
      </w:r>
      <w:r w:rsidRPr="005B4BF4">
        <w:rPr>
          <w:lang w:val="ru-RU"/>
        </w:rPr>
        <w:br/>
      </w: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6) интереса к обучению и познанию, любознательности, готовности и способности к </w:t>
      </w:r>
      <w:r w:rsidRPr="005B4BF4">
        <w:rPr>
          <w:lang w:val="ru-RU"/>
        </w:rPr>
        <w:br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самообразованию, проектной и исследовательской деятельности, к осознанному выбору </w:t>
      </w:r>
      <w:r w:rsidRPr="005B4BF4">
        <w:rPr>
          <w:lang w:val="ru-RU"/>
        </w:rPr>
        <w:br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направленности и уровня обучения в дальнейшем;</w:t>
      </w:r>
    </w:p>
    <w:p w14:paraId="3885F488" w14:textId="77777777" w:rsidR="00592C81" w:rsidRPr="005B4BF4" w:rsidRDefault="00000000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Формирования культуры здоровья </w:t>
      </w:r>
      <w:r w:rsidRPr="005B4BF4">
        <w:rPr>
          <w:lang w:val="ru-RU"/>
        </w:rPr>
        <w:br/>
      </w: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7) 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0602E851" w14:textId="77777777" w:rsidR="00592C81" w:rsidRPr="005B4BF4" w:rsidRDefault="00000000">
      <w:pPr>
        <w:autoSpaceDE w:val="0"/>
        <w:autoSpaceDN w:val="0"/>
        <w:spacing w:before="190" w:after="0" w:line="262" w:lineRule="auto"/>
        <w:ind w:left="180" w:right="432"/>
        <w:rPr>
          <w:lang w:val="ru-RU"/>
        </w:rPr>
      </w:pPr>
      <w:r w:rsidRPr="005B4B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Трудового воспитания </w:t>
      </w:r>
      <w:r w:rsidRPr="005B4BF4">
        <w:rPr>
          <w:lang w:val="ru-RU"/>
        </w:rPr>
        <w:br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8) интереса к практическому изучению профессий и труда различного рода, уважение к труду и</w:t>
      </w:r>
    </w:p>
    <w:p w14:paraId="389715E9" w14:textId="77777777" w:rsidR="00592C81" w:rsidRPr="005B4BF4" w:rsidRDefault="00592C81">
      <w:pPr>
        <w:rPr>
          <w:lang w:val="ru-RU"/>
        </w:rPr>
        <w:sectPr w:rsidR="00592C81" w:rsidRPr="005B4BF4">
          <w:pgSz w:w="11900" w:h="16840"/>
          <w:pgMar w:top="298" w:right="646" w:bottom="410" w:left="666" w:header="720" w:footer="720" w:gutter="0"/>
          <w:cols w:space="720" w:equalWidth="0">
            <w:col w:w="10588" w:space="0"/>
          </w:cols>
          <w:docGrid w:linePitch="360"/>
        </w:sectPr>
      </w:pPr>
    </w:p>
    <w:p w14:paraId="1730651D" w14:textId="77777777" w:rsidR="00592C81" w:rsidRPr="005B4BF4" w:rsidRDefault="00592C81">
      <w:pPr>
        <w:autoSpaceDE w:val="0"/>
        <w:autoSpaceDN w:val="0"/>
        <w:spacing w:after="66" w:line="220" w:lineRule="exact"/>
        <w:rPr>
          <w:lang w:val="ru-RU"/>
        </w:rPr>
      </w:pPr>
    </w:p>
    <w:p w14:paraId="36A3B85E" w14:textId="77777777" w:rsidR="00592C81" w:rsidRPr="005B4BF4" w:rsidRDefault="00000000">
      <w:pPr>
        <w:autoSpaceDE w:val="0"/>
        <w:autoSpaceDN w:val="0"/>
        <w:spacing w:after="0" w:line="281" w:lineRule="auto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результатам трудовой деятельности, в том числе на основе применения предметных знаний по химии, осознанного выбора индивидуальной траектории продолжения образования с учётом личностных интересов и способности к химии, общественных интересов и потребностей; успешной </w:t>
      </w:r>
      <w:r w:rsidRPr="005B4BF4">
        <w:rPr>
          <w:lang w:val="ru-RU"/>
        </w:rPr>
        <w:br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профессиональной деятельности и развития необходимых умений; готовность адаптироваться в профессиональной среде;</w:t>
      </w:r>
    </w:p>
    <w:p w14:paraId="41E4B5C8" w14:textId="77777777" w:rsidR="00592C81" w:rsidRPr="005B4BF4" w:rsidRDefault="00000000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Экологического воспитания </w:t>
      </w:r>
      <w:r w:rsidRPr="005B4BF4">
        <w:rPr>
          <w:lang w:val="ru-RU"/>
        </w:rPr>
        <w:br/>
      </w: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9)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 </w:t>
      </w:r>
      <w:r w:rsidRPr="005B4BF4">
        <w:rPr>
          <w:lang w:val="ru-RU"/>
        </w:rPr>
        <w:br/>
      </w: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10) способности применять знания, получаемые при изучении химии, для решения задач, связанных с окружающей природной средой, повышения уровня экологической культуры, осознания </w:t>
      </w:r>
      <w:r w:rsidRPr="005B4BF4">
        <w:rPr>
          <w:lang w:val="ru-RU"/>
        </w:rPr>
        <w:br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глобального характера экологических проблем и путей их решения посредством методов химии; </w:t>
      </w: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11) экологического мышления, умения руководствоваться им в познавательной, коммуникативной и социальной практике.</w:t>
      </w:r>
    </w:p>
    <w:p w14:paraId="7E1E8601" w14:textId="77777777" w:rsidR="00592C81" w:rsidRPr="005B4BF4" w:rsidRDefault="00000000">
      <w:pPr>
        <w:autoSpaceDE w:val="0"/>
        <w:autoSpaceDN w:val="0"/>
        <w:spacing w:before="262" w:after="0" w:line="230" w:lineRule="auto"/>
        <w:rPr>
          <w:lang w:val="ru-RU"/>
        </w:rPr>
      </w:pPr>
      <w:r w:rsidRPr="005B4BF4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7407D816" w14:textId="77777777" w:rsidR="00592C81" w:rsidRPr="005B4BF4" w:rsidRDefault="00000000">
      <w:pPr>
        <w:autoSpaceDE w:val="0"/>
        <w:autoSpaceDN w:val="0"/>
        <w:spacing w:before="166" w:after="0" w:line="283" w:lineRule="auto"/>
        <w:ind w:firstLine="180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</w:t>
      </w:r>
      <w:r w:rsidRPr="005B4BF4">
        <w:rPr>
          <w:lang w:val="ru-RU"/>
        </w:rPr>
        <w:br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деятельности.</w:t>
      </w:r>
    </w:p>
    <w:p w14:paraId="6BF9AA6B" w14:textId="77777777" w:rsidR="00592C81" w:rsidRPr="005B4BF4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Метапредметные результаты освоения образовательной программы по химии отражают овладение универсальными познавательными действиями, в том числе:</w:t>
      </w:r>
    </w:p>
    <w:p w14:paraId="640BB066" w14:textId="77777777" w:rsidR="00592C81" w:rsidRPr="005B4BF4" w:rsidRDefault="00000000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Базовыми логическими действиями </w:t>
      </w:r>
      <w:r w:rsidRPr="005B4BF4">
        <w:rPr>
          <w:lang w:val="ru-RU"/>
        </w:rPr>
        <w:br/>
      </w: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1) умением использовать приёмы логического мышления при освоении знаний: раскрывать смысл химических понятий (выделять их характерные признаки, устанавливать </w:t>
      </w:r>
      <w:proofErr w:type="spellStart"/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взаимо</w:t>
      </w:r>
      <w:proofErr w:type="spellEnd"/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​связь с другими понятиями), использовать понятия для объяснения отдельных фактов и явлений; выбирать основания и критерии для классификации химических веществ и химических реакций; устанавливать причинно-следственные связи между объектами изучения; строить логические рассуждения (индуктивные, дедуктивные, по аналогии); делать выводы и заключения; </w:t>
      </w:r>
      <w:r w:rsidRPr="005B4BF4">
        <w:rPr>
          <w:lang w:val="ru-RU"/>
        </w:rPr>
        <w:br/>
      </w: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2) умением применять в процессе познания понятия (предметные и метапредметные), </w:t>
      </w:r>
      <w:r w:rsidRPr="005B4BF4">
        <w:rPr>
          <w:lang w:val="ru-RU"/>
        </w:rPr>
        <w:br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символические (знаковые) модели, используемые в химии, преобразовывать широко применяемые в химии модельные представления — химический знак (символ элемента), химическая формула и уравнение химической реакции — при решении учебно-познавательных задач; с учётом этих модельных представлений выявлять и характеризовать существенные признаки изучаемых объектов— химических веществ и химических реакций; выявлять общие закономерности, причинно-следственные связи и противоречия в изучаемых процессах и явлениях; предлагать критерии для выявления этих закономерностей и противоречий;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</w:t>
      </w:r>
    </w:p>
    <w:p w14:paraId="2F7B17B1" w14:textId="77777777" w:rsidR="00592C81" w:rsidRPr="005B4BF4" w:rsidRDefault="00000000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5B4BF4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Базовыми исследовательскими действиями</w:t>
      </w:r>
    </w:p>
    <w:p w14:paraId="2048A497" w14:textId="77777777" w:rsidR="00592C81" w:rsidRPr="005B4BF4" w:rsidRDefault="00592C81">
      <w:pPr>
        <w:rPr>
          <w:lang w:val="ru-RU"/>
        </w:rPr>
        <w:sectPr w:rsidR="00592C81" w:rsidRPr="005B4BF4">
          <w:pgSz w:w="11900" w:h="16840"/>
          <w:pgMar w:top="286" w:right="694" w:bottom="452" w:left="666" w:header="720" w:footer="720" w:gutter="0"/>
          <w:cols w:space="720" w:equalWidth="0">
            <w:col w:w="10540" w:space="0"/>
          </w:cols>
          <w:docGrid w:linePitch="360"/>
        </w:sectPr>
      </w:pPr>
    </w:p>
    <w:p w14:paraId="1DDEECAE" w14:textId="77777777" w:rsidR="00592C81" w:rsidRPr="005B4BF4" w:rsidRDefault="00592C81">
      <w:pPr>
        <w:autoSpaceDE w:val="0"/>
        <w:autoSpaceDN w:val="0"/>
        <w:spacing w:after="78" w:line="220" w:lineRule="exact"/>
        <w:rPr>
          <w:lang w:val="ru-RU"/>
        </w:rPr>
      </w:pPr>
    </w:p>
    <w:p w14:paraId="0C2A8F0E" w14:textId="77777777" w:rsidR="00592C81" w:rsidRPr="005B4BF4" w:rsidRDefault="00000000">
      <w:pPr>
        <w:tabs>
          <w:tab w:val="left" w:pos="180"/>
        </w:tabs>
        <w:autoSpaceDE w:val="0"/>
        <w:autoSpaceDN w:val="0"/>
        <w:spacing w:after="0" w:line="281" w:lineRule="auto"/>
        <w:ind w:right="144"/>
        <w:rPr>
          <w:lang w:val="ru-RU"/>
        </w:rPr>
      </w:pP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3) умением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 </w:t>
      </w: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4) приобретение опыта по планированию, организации и проведению ученических экспериментов: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работе;</w:t>
      </w:r>
    </w:p>
    <w:p w14:paraId="57BEB645" w14:textId="77777777" w:rsidR="00592C81" w:rsidRPr="005B4BF4" w:rsidRDefault="00000000">
      <w:pPr>
        <w:tabs>
          <w:tab w:val="left" w:pos="180"/>
        </w:tabs>
        <w:autoSpaceDE w:val="0"/>
        <w:autoSpaceDN w:val="0"/>
        <w:spacing w:before="190" w:after="0" w:line="288" w:lineRule="auto"/>
        <w:ind w:right="288"/>
        <w:rPr>
          <w:lang w:val="ru-RU"/>
        </w:rPr>
      </w:pP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Работой с информацией </w:t>
      </w:r>
      <w:r w:rsidRPr="005B4BF4">
        <w:rPr>
          <w:lang w:val="ru-RU"/>
        </w:rPr>
        <w:br/>
      </w: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5) умением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Интернета); критически оценивать противоречивую и недостоверную информацию; </w:t>
      </w:r>
      <w:r w:rsidRPr="005B4BF4">
        <w:rPr>
          <w:lang w:val="ru-RU"/>
        </w:rPr>
        <w:br/>
      </w: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6) умением применять различные методы и запросы при поиске и отборе информации и соответствующих данных, </w:t>
      </w:r>
      <w:proofErr w:type="spellStart"/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необхо</w:t>
      </w:r>
      <w:proofErr w:type="spellEnd"/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димых</w:t>
      </w:r>
      <w:proofErr w:type="spellEnd"/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выполнения учебных и познавательных задач </w:t>
      </w:r>
      <w:proofErr w:type="spellStart"/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опре</w:t>
      </w:r>
      <w:proofErr w:type="spellEnd"/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r w:rsidRPr="005B4BF4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делённого типа; приобретение опыта в области использования информационно-коммуникативных технологий, овладение куль​турой активного использования различных поисковых систем;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</w:t>
      </w:r>
      <w:r w:rsidRPr="005B4BF4">
        <w:rPr>
          <w:lang w:val="ru-RU"/>
        </w:rPr>
        <w:br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комбинациями; </w:t>
      </w:r>
      <w:r w:rsidRPr="005B4BF4">
        <w:rPr>
          <w:lang w:val="ru-RU"/>
        </w:rPr>
        <w:br/>
      </w: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7) умением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среды;</w:t>
      </w:r>
    </w:p>
    <w:p w14:paraId="4A635905" w14:textId="77777777" w:rsidR="00592C81" w:rsidRPr="005B4BF4" w:rsidRDefault="00000000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Универсальными коммуникативными действиями </w:t>
      </w:r>
      <w:r w:rsidRPr="005B4BF4">
        <w:rPr>
          <w:lang w:val="ru-RU"/>
        </w:rPr>
        <w:br/>
      </w: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8) умением задавать вопросы (в ходе диалога и/или дискуссии) по существу обсуждаемой темы, формулировать свои предложения относительно выполнения предложенной задачи; </w:t>
      </w:r>
      <w:r w:rsidRPr="005B4BF4">
        <w:rPr>
          <w:lang w:val="ru-RU"/>
        </w:rPr>
        <w:br/>
      </w: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9) 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</w:t>
      </w:r>
      <w:proofErr w:type="spellStart"/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прое</w:t>
      </w:r>
      <w:proofErr w:type="spellEnd"/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​к​та); </w:t>
      </w: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10) 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</w:t>
      </w:r>
      <w:proofErr w:type="spellStart"/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согла</w:t>
      </w:r>
      <w:proofErr w:type="spellEnd"/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​сования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др.); </w:t>
      </w:r>
    </w:p>
    <w:p w14:paraId="605AFA7E" w14:textId="77777777" w:rsidR="00592C81" w:rsidRPr="005B4BF4" w:rsidRDefault="00000000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Универсальными регулятивными действиями </w:t>
      </w:r>
      <w:r w:rsidRPr="005B4BF4">
        <w:rPr>
          <w:lang w:val="ru-RU"/>
        </w:rPr>
        <w:br/>
      </w: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11) умением самостоятельно определять цели деятельности, планировать, осуществлять, </w:t>
      </w:r>
      <w:r w:rsidRPr="005B4BF4">
        <w:rPr>
          <w:lang w:val="ru-RU"/>
        </w:rPr>
        <w:br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— веществах и реакциях; оценивать соответствие полученного результата заявленной цели; </w:t>
      </w:r>
      <w:r w:rsidRPr="005B4BF4">
        <w:rPr>
          <w:lang w:val="ru-RU"/>
        </w:rPr>
        <w:br/>
      </w: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12) умением использовать и анализировать контексты, предлагаемые в условии заданий.</w:t>
      </w:r>
    </w:p>
    <w:p w14:paraId="1D48A046" w14:textId="77777777" w:rsidR="00592C81" w:rsidRPr="005B4BF4" w:rsidRDefault="00000000">
      <w:pPr>
        <w:autoSpaceDE w:val="0"/>
        <w:autoSpaceDN w:val="0"/>
        <w:spacing w:before="262" w:after="0" w:line="230" w:lineRule="auto"/>
        <w:rPr>
          <w:lang w:val="ru-RU"/>
        </w:rPr>
      </w:pPr>
      <w:r w:rsidRPr="005B4BF4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06395182" w14:textId="77777777" w:rsidR="00592C81" w:rsidRPr="005B4BF4" w:rsidRDefault="00000000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В составе предметных результатов по освоению обязательного содержания, установленного данной примерной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</w:t>
      </w:r>
      <w:r w:rsidRPr="005B4BF4">
        <w:rPr>
          <w:lang w:val="ru-RU"/>
        </w:rPr>
        <w:br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получению нового знания, его интерпретации, преобразованию и применению в различных учебных и новых ситуациях.</w:t>
      </w:r>
    </w:p>
    <w:p w14:paraId="5FF8A4EB" w14:textId="77777777" w:rsidR="00592C81" w:rsidRPr="005B4BF4" w:rsidRDefault="00592C81">
      <w:pPr>
        <w:rPr>
          <w:lang w:val="ru-RU"/>
        </w:rPr>
        <w:sectPr w:rsidR="00592C81" w:rsidRPr="005B4BF4">
          <w:pgSz w:w="11900" w:h="16840"/>
          <w:pgMar w:top="298" w:right="670" w:bottom="438" w:left="666" w:header="720" w:footer="720" w:gutter="0"/>
          <w:cols w:space="720" w:equalWidth="0">
            <w:col w:w="10564" w:space="0"/>
          </w:cols>
          <w:docGrid w:linePitch="360"/>
        </w:sectPr>
      </w:pPr>
    </w:p>
    <w:p w14:paraId="60DBAA27" w14:textId="77777777" w:rsidR="00592C81" w:rsidRPr="005B4BF4" w:rsidRDefault="00592C81">
      <w:pPr>
        <w:autoSpaceDE w:val="0"/>
        <w:autoSpaceDN w:val="0"/>
        <w:spacing w:after="78" w:line="220" w:lineRule="exact"/>
        <w:rPr>
          <w:lang w:val="ru-RU"/>
        </w:rPr>
      </w:pPr>
    </w:p>
    <w:p w14:paraId="661B91C0" w14:textId="77777777" w:rsidR="00592C81" w:rsidRPr="005B4BF4" w:rsidRDefault="00000000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отражают сформированность у обучающихся следующих умений:</w:t>
      </w:r>
    </w:p>
    <w:p w14:paraId="4AB36F0E" w14:textId="77777777" w:rsidR="00592C81" w:rsidRPr="005B4BF4" w:rsidRDefault="00000000">
      <w:pPr>
        <w:autoSpaceDE w:val="0"/>
        <w:autoSpaceDN w:val="0"/>
        <w:spacing w:before="262" w:after="0" w:line="230" w:lineRule="auto"/>
        <w:rPr>
          <w:lang w:val="ru-RU"/>
        </w:rPr>
      </w:pPr>
      <w:r w:rsidRPr="005B4BF4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14:paraId="60B85309" w14:textId="77777777" w:rsidR="00592C81" w:rsidRPr="005B4BF4" w:rsidRDefault="00000000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1) </w:t>
      </w:r>
      <w:r w:rsidRPr="005B4BF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раскрывать смысл </w:t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основных химических понятий: атом, молекула, химический элемент, простое вещество, сложное вещество, смесь (однородная и неоднородная), валентность, от​</w:t>
      </w:r>
      <w:proofErr w:type="spellStart"/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носительная</w:t>
      </w:r>
      <w:proofErr w:type="spellEnd"/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 атомная и молекулярная масса, количество вещества, моль, молярная масса, массовая доля </w:t>
      </w:r>
      <w:r w:rsidRPr="005B4BF4">
        <w:rPr>
          <w:lang w:val="ru-RU"/>
        </w:rPr>
        <w:br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химического элемента в соединении, молярный объём, оксид, кислота, основание, соль, </w:t>
      </w:r>
      <w:r w:rsidRPr="005B4BF4">
        <w:rPr>
          <w:lang w:val="ru-RU"/>
        </w:rPr>
        <w:br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реакции; тепловой эффект реакции; ядро атома, электронный слой атома, атомная </w:t>
      </w:r>
      <w:proofErr w:type="spellStart"/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орбиталь</w:t>
      </w:r>
      <w:proofErr w:type="spellEnd"/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 </w:t>
      </w:r>
      <w:r w:rsidRPr="005B4BF4">
        <w:rPr>
          <w:lang w:val="ru-RU"/>
        </w:rPr>
        <w:br/>
      </w: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 w:rsidRPr="005B4BF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иллюстрировать</w:t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взаимосвязь основных химических понятий (см. п. 1) и применять эти понятия при описании веществ и их превращений; </w:t>
      </w:r>
      <w:r w:rsidRPr="005B4BF4">
        <w:rPr>
          <w:lang w:val="ru-RU"/>
        </w:rPr>
        <w:br/>
      </w: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3)  </w:t>
      </w:r>
      <w:r w:rsidRPr="005B4BF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использовать </w:t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химическую символику для составления формул веществ и уравнений химических реакций; </w:t>
      </w:r>
      <w:r w:rsidRPr="005B4BF4">
        <w:rPr>
          <w:lang w:val="ru-RU"/>
        </w:rPr>
        <w:br/>
      </w: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4) </w:t>
      </w:r>
      <w:r w:rsidRPr="005B4BF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определять</w:t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 валентность атомов элементов в бинарных соединениях; степень окисления элементов в бинарных соединениях; принадлежность веществ к определённому классу соединений по формулам; вид химической связи (ковалентная и ионная) в неорганических соединениях; </w:t>
      </w:r>
      <w:r w:rsidRPr="005B4BF4">
        <w:rPr>
          <w:lang w:val="ru-RU"/>
        </w:rPr>
        <w:br/>
      </w: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5)  </w:t>
      </w:r>
      <w:r w:rsidRPr="005B4BF4">
        <w:rPr>
          <w:rFonts w:ascii="Times New Roman" w:eastAsia="Times New Roman" w:hAnsi="Times New Roman"/>
          <w:i/>
          <w:color w:val="000000"/>
          <w:sz w:val="24"/>
          <w:lang w:val="ru-RU"/>
        </w:rPr>
        <w:t>раскрывать смысл</w:t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системе; законов сохранения массы веществ, постоянства состава, атомно-молекулярного учения, закона Авогадро; описывать и характеризовать табличную форму Периодической системы </w:t>
      </w:r>
      <w:r w:rsidRPr="005B4BF4">
        <w:rPr>
          <w:lang w:val="ru-RU"/>
        </w:rPr>
        <w:br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химических элементов: различать понятия «главная подгруппа (А-группа)» и «побочная подгруппа (Б-группа)», малые и большие периоды; соотносить обозначения, которые имеются в таблице</w:t>
      </w:r>
      <w:r w:rsidRPr="005B4BF4">
        <w:rPr>
          <w:lang w:val="ru-RU"/>
        </w:rPr>
        <w:br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</w:t>
      </w:r>
      <w:r w:rsidRPr="005B4BF4">
        <w:rPr>
          <w:lang w:val="ru-RU"/>
        </w:rPr>
        <w:br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распределение их по электронным слоям); </w:t>
      </w:r>
      <w:r w:rsidRPr="005B4BF4">
        <w:rPr>
          <w:lang w:val="ru-RU"/>
        </w:rPr>
        <w:br/>
      </w: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6)  </w:t>
      </w:r>
      <w:r w:rsidRPr="005B4BF4">
        <w:rPr>
          <w:rFonts w:ascii="Times New Roman" w:eastAsia="Times New Roman" w:hAnsi="Times New Roman"/>
          <w:i/>
          <w:color w:val="000000"/>
          <w:sz w:val="24"/>
          <w:lang w:val="ru-RU"/>
        </w:rPr>
        <w:t>классифицировать</w:t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 химические элементы; неорганические вещества; химические реакции (по числу и составу участвующих в реакции веществ, по тепловому эффекту); </w:t>
      </w:r>
      <w:r w:rsidRPr="005B4BF4">
        <w:rPr>
          <w:lang w:val="ru-RU"/>
        </w:rPr>
        <w:br/>
      </w: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7)  </w:t>
      </w:r>
      <w:r w:rsidRPr="005B4BF4">
        <w:rPr>
          <w:rFonts w:ascii="Times New Roman" w:eastAsia="Times New Roman" w:hAnsi="Times New Roman"/>
          <w:i/>
          <w:color w:val="000000"/>
          <w:sz w:val="24"/>
          <w:lang w:val="ru-RU"/>
        </w:rPr>
        <w:t>характеризовать (описывать)</w:t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общие химические свойства веществ различных классов, подтверждая описание примерами молекулярных уравнений соответствующих химических реакций; </w:t>
      </w: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8)  </w:t>
      </w:r>
      <w:r w:rsidRPr="005B4BF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прогнозировать </w:t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свойства веществ в зависимости от их качественного состава; возможности протекания химических превращений в различных условиях; </w:t>
      </w:r>
      <w:r w:rsidRPr="005B4BF4">
        <w:rPr>
          <w:lang w:val="ru-RU"/>
        </w:rPr>
        <w:br/>
      </w: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9)  </w:t>
      </w:r>
      <w:r w:rsidRPr="005B4BF4">
        <w:rPr>
          <w:rFonts w:ascii="Times New Roman" w:eastAsia="Times New Roman" w:hAnsi="Times New Roman"/>
          <w:i/>
          <w:color w:val="000000"/>
          <w:sz w:val="24"/>
          <w:lang w:val="ru-RU"/>
        </w:rPr>
        <w:t>вычислять</w:t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 относительную молекулярную и молярную массы веществ; массовую долю </w:t>
      </w:r>
      <w:r w:rsidRPr="005B4BF4">
        <w:rPr>
          <w:lang w:val="ru-RU"/>
        </w:rPr>
        <w:br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химического элемента по формуле соединения; массовую долю вещества в растворе; проводить расчёты по уравнению химической реакции; </w:t>
      </w:r>
      <w:r w:rsidRPr="005B4BF4">
        <w:rPr>
          <w:lang w:val="ru-RU"/>
        </w:rPr>
        <w:br/>
      </w: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10) </w:t>
      </w:r>
      <w:r w:rsidRPr="005B4BF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применять </w:t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основные операции мыслительной деятельности — анализ и синтез, сравнение, обобщение, систематизацию, классификацию, выявление причинно-следственных связей — для изучения свойств веществ и химических реакций; естественно-научные методы познания —</w:t>
      </w:r>
      <w:r w:rsidRPr="005B4BF4">
        <w:rPr>
          <w:lang w:val="ru-RU"/>
        </w:rPr>
        <w:br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наблюдение, измерение, моделирование, эксперимент (реальный и мысленный); </w:t>
      </w:r>
      <w:r w:rsidRPr="005B4BF4">
        <w:rPr>
          <w:lang w:val="ru-RU"/>
        </w:rPr>
        <w:br/>
      </w: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11)</w:t>
      </w:r>
      <w:r w:rsidRPr="005B4BF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следовать</w:t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вещества; планировать и проводить химические эксперименты по распознаванию растворов щелочей и кислот с помощью</w:t>
      </w:r>
    </w:p>
    <w:p w14:paraId="1A567024" w14:textId="77777777" w:rsidR="00592C81" w:rsidRPr="005B4BF4" w:rsidRDefault="00592C81">
      <w:pPr>
        <w:rPr>
          <w:lang w:val="ru-RU"/>
        </w:rPr>
        <w:sectPr w:rsidR="00592C81" w:rsidRPr="005B4BF4">
          <w:pgSz w:w="11900" w:h="16840"/>
          <w:pgMar w:top="298" w:right="638" w:bottom="452" w:left="666" w:header="720" w:footer="720" w:gutter="0"/>
          <w:cols w:space="720" w:equalWidth="0">
            <w:col w:w="10596" w:space="0"/>
          </w:cols>
          <w:docGrid w:linePitch="360"/>
        </w:sectPr>
      </w:pPr>
    </w:p>
    <w:p w14:paraId="0118CFD3" w14:textId="77777777" w:rsidR="00592C81" w:rsidRPr="005B4BF4" w:rsidRDefault="00592C81">
      <w:pPr>
        <w:autoSpaceDE w:val="0"/>
        <w:autoSpaceDN w:val="0"/>
        <w:spacing w:after="66" w:line="220" w:lineRule="exact"/>
        <w:rPr>
          <w:lang w:val="ru-RU"/>
        </w:rPr>
      </w:pPr>
    </w:p>
    <w:p w14:paraId="2FE994B7" w14:textId="77777777" w:rsidR="00592C81" w:rsidRPr="005B4BF4" w:rsidRDefault="00000000">
      <w:pPr>
        <w:autoSpaceDE w:val="0"/>
        <w:autoSpaceDN w:val="0"/>
        <w:spacing w:after="0" w:line="230" w:lineRule="auto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индикаторов (лакмус, фенолфталеин, метилоранж и др.).</w:t>
      </w:r>
    </w:p>
    <w:p w14:paraId="2EFAF9C3" w14:textId="77777777" w:rsidR="00592C81" w:rsidRPr="005B4BF4" w:rsidRDefault="00000000">
      <w:pPr>
        <w:autoSpaceDE w:val="0"/>
        <w:autoSpaceDN w:val="0"/>
        <w:spacing w:before="262" w:after="0" w:line="230" w:lineRule="auto"/>
        <w:rPr>
          <w:lang w:val="ru-RU"/>
        </w:rPr>
      </w:pPr>
      <w:r w:rsidRPr="005B4BF4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</w:p>
    <w:p w14:paraId="6D4C858A" w14:textId="77777777" w:rsidR="00592C81" w:rsidRPr="005B4BF4" w:rsidRDefault="00000000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1)  </w:t>
      </w:r>
      <w:r w:rsidRPr="005B4BF4">
        <w:rPr>
          <w:rFonts w:ascii="Times New Roman" w:eastAsia="Times New Roman" w:hAnsi="Times New Roman"/>
          <w:i/>
          <w:color w:val="000000"/>
          <w:sz w:val="24"/>
          <w:lang w:val="ru-RU"/>
        </w:rPr>
        <w:t>раскрывать смысл</w:t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раствор; электролиты, </w:t>
      </w:r>
      <w:proofErr w:type="spellStart"/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неэлектролиты</w:t>
      </w:r>
      <w:proofErr w:type="spellEnd"/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, электролитическая диссоциация, реакции ионного обмена, катализатор, химическое равновесие, обратимые и необратимые реакции, окислительно-</w:t>
      </w:r>
      <w:r w:rsidRPr="005B4BF4">
        <w:rPr>
          <w:lang w:val="ru-RU"/>
        </w:rPr>
        <w:br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сплавы; скорость химической реакции, предельно допустимая концентрация (ПДК) вещества; </w:t>
      </w:r>
      <w:r w:rsidRPr="005B4BF4">
        <w:rPr>
          <w:lang w:val="ru-RU"/>
        </w:rPr>
        <w:br/>
      </w: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 w:rsidRPr="005B4BF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иллюстрировать</w:t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взаимосвязь основных химических понятий (см. п. 1) и применять эти понятия при описании веществ и их превращений; </w:t>
      </w:r>
      <w:r w:rsidRPr="005B4BF4">
        <w:rPr>
          <w:lang w:val="ru-RU"/>
        </w:rPr>
        <w:br/>
      </w: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3)  </w:t>
      </w:r>
      <w:r w:rsidRPr="005B4BF4">
        <w:rPr>
          <w:rFonts w:ascii="Times New Roman" w:eastAsia="Times New Roman" w:hAnsi="Times New Roman"/>
          <w:i/>
          <w:color w:val="000000"/>
          <w:sz w:val="24"/>
          <w:lang w:val="ru-RU"/>
        </w:rPr>
        <w:t>использовать</w:t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 химическую символику для составления формул веществ и уравнений химических реакций; </w:t>
      </w:r>
      <w:r w:rsidRPr="005B4BF4">
        <w:rPr>
          <w:lang w:val="ru-RU"/>
        </w:rPr>
        <w:br/>
      </w: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4)  </w:t>
      </w:r>
      <w:r w:rsidRPr="005B4BF4">
        <w:rPr>
          <w:rFonts w:ascii="Times New Roman" w:eastAsia="Times New Roman" w:hAnsi="Times New Roman"/>
          <w:i/>
          <w:color w:val="000000"/>
          <w:sz w:val="24"/>
          <w:lang w:val="ru-RU"/>
        </w:rPr>
        <w:t>определять</w:t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 валентность и степень окисления химических элементов в соединениях различного состава; принадлежность веществ к определённому классу соединений по формулам; вид химической связи (ковалентная, ионная, металлическая) в неорганических соединениях; заряд иона по химической формуле; характер среды в водных растворах неорганических соединений, тип кристаллической решётки конкретного вещества; </w:t>
      </w:r>
      <w:r w:rsidRPr="005B4BF4">
        <w:rPr>
          <w:lang w:val="ru-RU"/>
        </w:rPr>
        <w:br/>
      </w: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5)  </w:t>
      </w:r>
      <w:r w:rsidRPr="005B4BF4">
        <w:rPr>
          <w:rFonts w:ascii="Times New Roman" w:eastAsia="Times New Roman" w:hAnsi="Times New Roman"/>
          <w:i/>
          <w:color w:val="000000"/>
          <w:sz w:val="24"/>
          <w:lang w:val="ru-RU"/>
        </w:rPr>
        <w:t>раскрывать смысл</w:t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периоды;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 объяснять общие закономерности в </w:t>
      </w:r>
      <w:r w:rsidRPr="005B4BF4">
        <w:rPr>
          <w:lang w:val="ru-RU"/>
        </w:rPr>
        <w:br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изменении свойств элементов и их соединений в пределах малых периодов и главных подгрупп с учётом строения их атомов; </w:t>
      </w:r>
      <w:r w:rsidRPr="005B4BF4">
        <w:rPr>
          <w:lang w:val="ru-RU"/>
        </w:rPr>
        <w:br/>
      </w: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6) </w:t>
      </w:r>
      <w:r w:rsidRPr="005B4BF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классифицировать</w:t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 химические элементы; неорганические вещества; химические реакции (по числу и составу участвующих в реакции веществ, по тепловому эффекту, по изменению степеней окисления химических элементов); </w:t>
      </w:r>
      <w:r w:rsidRPr="005B4BF4">
        <w:rPr>
          <w:lang w:val="ru-RU"/>
        </w:rPr>
        <w:br/>
      </w: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7)  </w:t>
      </w:r>
      <w:r w:rsidRPr="005B4BF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характеризовать </w:t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 </w:t>
      </w:r>
      <w:r w:rsidRPr="005B4BF4">
        <w:rPr>
          <w:lang w:val="ru-RU"/>
        </w:rPr>
        <w:br/>
      </w: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8)  </w:t>
      </w:r>
      <w:r w:rsidRPr="005B4BF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составлять </w:t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уравнения электролитической диссоциации кислот, щелочей и солей; полные и сокращённые уравнения реакций ионного обмена; уравнения реакций, подтверждающих </w:t>
      </w:r>
      <w:r w:rsidRPr="005B4BF4">
        <w:rPr>
          <w:lang w:val="ru-RU"/>
        </w:rPr>
        <w:br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существование генетической связи между веществами различных классов; </w:t>
      </w:r>
      <w:r w:rsidRPr="005B4BF4">
        <w:rPr>
          <w:lang w:val="ru-RU"/>
        </w:rPr>
        <w:br/>
      </w: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9)  </w:t>
      </w:r>
      <w:r w:rsidRPr="005B4BF4">
        <w:rPr>
          <w:rFonts w:ascii="Times New Roman" w:eastAsia="Times New Roman" w:hAnsi="Times New Roman"/>
          <w:i/>
          <w:color w:val="000000"/>
          <w:sz w:val="24"/>
          <w:lang w:val="ru-RU"/>
        </w:rPr>
        <w:t>раскрывать сущность</w:t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 окислительно-восстановительных реакций посредством составления электронного баланса этих реакций; </w:t>
      </w:r>
      <w:r w:rsidRPr="005B4BF4">
        <w:rPr>
          <w:lang w:val="ru-RU"/>
        </w:rPr>
        <w:br/>
      </w: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10) </w:t>
      </w:r>
      <w:r w:rsidRPr="005B4BF4">
        <w:rPr>
          <w:rFonts w:ascii="Times New Roman" w:eastAsia="Times New Roman" w:hAnsi="Times New Roman"/>
          <w:i/>
          <w:color w:val="000000"/>
          <w:sz w:val="24"/>
          <w:lang w:val="ru-RU"/>
        </w:rPr>
        <w:t>прогнозировать</w:t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свойства веществ в зависимости от их строения; возможности протекания химических превращений в различных условиях; </w:t>
      </w:r>
      <w:r w:rsidRPr="005B4BF4">
        <w:rPr>
          <w:lang w:val="ru-RU"/>
        </w:rPr>
        <w:br/>
      </w: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11) </w:t>
      </w:r>
      <w:r w:rsidRPr="005B4BF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вычислять </w:t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относительную молекулярную и молярную массы веществ; массовую долю </w:t>
      </w:r>
      <w:r w:rsidRPr="005B4BF4">
        <w:rPr>
          <w:lang w:val="ru-RU"/>
        </w:rPr>
        <w:br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химического элемента по формуле соединения; массовую долю вещества в растворе; проводить расчёты по уравнению химической реакции; </w:t>
      </w:r>
      <w:r w:rsidRPr="005B4BF4">
        <w:rPr>
          <w:lang w:val="ru-RU"/>
        </w:rPr>
        <w:br/>
      </w: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12) </w:t>
      </w:r>
      <w:r w:rsidRPr="005B4BF4">
        <w:rPr>
          <w:rFonts w:ascii="Times New Roman" w:eastAsia="Times New Roman" w:hAnsi="Times New Roman"/>
          <w:i/>
          <w:color w:val="000000"/>
          <w:sz w:val="24"/>
          <w:lang w:val="ru-RU"/>
        </w:rPr>
        <w:t>следовать</w:t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</w:t>
      </w:r>
    </w:p>
    <w:p w14:paraId="2BAC0392" w14:textId="77777777" w:rsidR="00592C81" w:rsidRPr="005B4BF4" w:rsidRDefault="00592C81">
      <w:pPr>
        <w:rPr>
          <w:lang w:val="ru-RU"/>
        </w:rPr>
        <w:sectPr w:rsidR="00592C81" w:rsidRPr="005B4BF4">
          <w:pgSz w:w="11900" w:h="16840"/>
          <w:pgMar w:top="286" w:right="658" w:bottom="296" w:left="666" w:header="720" w:footer="720" w:gutter="0"/>
          <w:cols w:space="720" w:equalWidth="0">
            <w:col w:w="10576" w:space="0"/>
          </w:cols>
          <w:docGrid w:linePitch="360"/>
        </w:sectPr>
      </w:pPr>
    </w:p>
    <w:p w14:paraId="0111C0A6" w14:textId="77777777" w:rsidR="00592C81" w:rsidRPr="005B4BF4" w:rsidRDefault="00592C81">
      <w:pPr>
        <w:autoSpaceDE w:val="0"/>
        <w:autoSpaceDN w:val="0"/>
        <w:spacing w:after="90" w:line="220" w:lineRule="exact"/>
        <w:rPr>
          <w:lang w:val="ru-RU"/>
        </w:rPr>
      </w:pPr>
    </w:p>
    <w:p w14:paraId="21185428" w14:textId="77777777" w:rsidR="00592C81" w:rsidRPr="005B4BF4" w:rsidRDefault="00000000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химических опытов по получению и собиранию газообразных веществ (аммиака и углекислого газа); </w:t>
      </w: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13) </w:t>
      </w:r>
      <w:r w:rsidRPr="005B4BF4">
        <w:rPr>
          <w:rFonts w:ascii="Times New Roman" w:eastAsia="Times New Roman" w:hAnsi="Times New Roman"/>
          <w:i/>
          <w:color w:val="000000"/>
          <w:sz w:val="24"/>
          <w:lang w:val="ru-RU"/>
        </w:rPr>
        <w:t>проводить</w:t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 </w:t>
      </w:r>
      <w:r w:rsidRPr="005B4BF4">
        <w:rPr>
          <w:lang w:val="ru-RU"/>
        </w:rPr>
        <w:br/>
      </w:r>
      <w:r w:rsidRPr="005B4BF4">
        <w:rPr>
          <w:lang w:val="ru-RU"/>
        </w:rPr>
        <w:tab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14) </w:t>
      </w:r>
      <w:r w:rsidRPr="005B4BF4">
        <w:rPr>
          <w:rFonts w:ascii="Times New Roman" w:eastAsia="Times New Roman" w:hAnsi="Times New Roman"/>
          <w:i/>
          <w:color w:val="000000"/>
          <w:sz w:val="24"/>
          <w:lang w:val="ru-RU"/>
        </w:rPr>
        <w:t>применять</w:t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основные операции мыслительной деятельности — анализ и синтез, сравнение, обобщение, систематизацию, выявление причинно-следственных связей — для изучения свойств веществ и химических реакций; естественно-научные методы познания — наблюдение, измерение, моделирование, эксперимент (реальный и мысленный).</w:t>
      </w:r>
    </w:p>
    <w:p w14:paraId="3D6150AF" w14:textId="77777777" w:rsidR="00592C81" w:rsidRPr="005B4BF4" w:rsidRDefault="00592C81">
      <w:pPr>
        <w:rPr>
          <w:lang w:val="ru-RU"/>
        </w:rPr>
        <w:sectPr w:rsidR="00592C81" w:rsidRPr="005B4BF4">
          <w:pgSz w:w="11900" w:h="16840"/>
          <w:pgMar w:top="310" w:right="788" w:bottom="1440" w:left="666" w:header="720" w:footer="720" w:gutter="0"/>
          <w:cols w:space="720" w:equalWidth="0">
            <w:col w:w="10446" w:space="0"/>
          </w:cols>
          <w:docGrid w:linePitch="360"/>
        </w:sectPr>
      </w:pPr>
    </w:p>
    <w:p w14:paraId="596119DC" w14:textId="77777777" w:rsidR="00592C81" w:rsidRPr="005B4BF4" w:rsidRDefault="00592C81">
      <w:pPr>
        <w:autoSpaceDE w:val="0"/>
        <w:autoSpaceDN w:val="0"/>
        <w:spacing w:after="64" w:line="220" w:lineRule="exact"/>
        <w:rPr>
          <w:lang w:val="ru-RU"/>
        </w:rPr>
      </w:pPr>
    </w:p>
    <w:p w14:paraId="7D29EBA1" w14:textId="77777777" w:rsidR="00592C81" w:rsidRDefault="00000000">
      <w:pPr>
        <w:autoSpaceDE w:val="0"/>
        <w:autoSpaceDN w:val="0"/>
        <w:spacing w:after="92" w:line="374" w:lineRule="auto"/>
        <w:ind w:right="11952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  <w:r>
        <w:br/>
      </w:r>
      <w:r>
        <w:rPr>
          <w:rFonts w:ascii="Times New Roman" w:eastAsia="Times New Roman" w:hAnsi="Times New Roman"/>
          <w:b/>
          <w:color w:val="000000"/>
          <w:sz w:val="18"/>
        </w:rPr>
        <w:t>8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7516"/>
        <w:gridCol w:w="528"/>
        <w:gridCol w:w="1622"/>
        <w:gridCol w:w="1656"/>
        <w:gridCol w:w="3784"/>
      </w:tblGrid>
      <w:tr w:rsidR="00592C81" w14:paraId="436B18A7" w14:textId="77777777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41701B" w14:textId="77777777" w:rsidR="00592C81" w:rsidRDefault="00000000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7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7695F4" w14:textId="77777777" w:rsidR="00592C81" w:rsidRPr="005B4BF4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3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635276" w14:textId="77777777" w:rsidR="00592C81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3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5F41C6" w14:textId="77777777" w:rsidR="00592C81" w:rsidRDefault="00000000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592C81" w14:paraId="74B9C68A" w14:textId="77777777">
        <w:trPr>
          <w:trHeight w:hRule="exact" w:val="540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A2B2" w14:textId="77777777" w:rsidR="00592C81" w:rsidRDefault="00592C81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7350" w14:textId="77777777" w:rsidR="00592C81" w:rsidRDefault="00592C81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8F863A" w14:textId="77777777" w:rsidR="00592C81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1D2174" w14:textId="77777777" w:rsidR="00592C81" w:rsidRDefault="00000000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99684B" w14:textId="77777777" w:rsidR="00592C81" w:rsidRDefault="00000000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EE38" w14:textId="77777777" w:rsidR="00592C81" w:rsidRDefault="00592C81"/>
        </w:tc>
      </w:tr>
      <w:tr w:rsidR="00592C81" w14:paraId="791E100F" w14:textId="77777777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028110" w14:textId="77777777" w:rsidR="00592C81" w:rsidRDefault="00000000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Первоначальные химические понятия</w:t>
            </w:r>
          </w:p>
        </w:tc>
      </w:tr>
      <w:tr w:rsidR="00592C81" w14:paraId="7F4E3389" w14:textId="77777777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5B1A12" w14:textId="77777777" w:rsidR="00592C81" w:rsidRDefault="000000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03D983" w14:textId="77777777" w:rsidR="00592C81" w:rsidRPr="005B4BF4" w:rsidRDefault="0000000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BC608B" w14:textId="77777777" w:rsidR="00592C81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D061FB" w14:textId="77777777" w:rsidR="00592C81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4B9779" w14:textId="77777777" w:rsidR="00592C81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FF0421" w14:textId="77777777" w:rsidR="00592C81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592C81" w14:paraId="50734B89" w14:textId="77777777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1C0EE5" w14:textId="77777777" w:rsidR="00592C81" w:rsidRDefault="000000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745869" w14:textId="77777777" w:rsidR="00592C81" w:rsidRDefault="00000000">
            <w:pPr>
              <w:autoSpaceDE w:val="0"/>
              <w:autoSpaceDN w:val="0"/>
              <w:spacing w:before="76" w:after="0" w:line="245" w:lineRule="auto"/>
              <w:ind w:left="72" w:right="576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Вещества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 химические реакции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70794D" w14:textId="77777777" w:rsidR="00592C81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EA71E9" w14:textId="77777777" w:rsidR="00592C81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20E9E8" w14:textId="77777777" w:rsidR="00592C81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BA69A1" w14:textId="77777777" w:rsidR="00592C81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592C81" w14:paraId="5E685A2F" w14:textId="77777777">
        <w:trPr>
          <w:trHeight w:hRule="exact" w:val="348"/>
        </w:trPr>
        <w:tc>
          <w:tcPr>
            <w:tcW w:w="7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259EF5" w14:textId="77777777" w:rsidR="00592C81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501531" w14:textId="77777777" w:rsidR="00592C81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7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49B9C4" w14:textId="77777777" w:rsidR="00592C81" w:rsidRDefault="00592C81"/>
        </w:tc>
      </w:tr>
      <w:tr w:rsidR="00592C81" w:rsidRPr="00DE6300" w14:paraId="3962757C" w14:textId="7777777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58AFF0" w14:textId="77777777" w:rsidR="00592C81" w:rsidRPr="005B4BF4" w:rsidRDefault="0000000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2.</w:t>
            </w:r>
            <w:r w:rsidRPr="005B4BF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Важнейшие представители неорганических веществ</w:t>
            </w:r>
          </w:p>
        </w:tc>
      </w:tr>
      <w:tr w:rsidR="00592C81" w14:paraId="5FA4EE10" w14:textId="77777777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41F416" w14:textId="77777777" w:rsidR="00592C81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3DA1E5" w14:textId="77777777" w:rsidR="00592C81" w:rsidRPr="005B4BF4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Воздух. Кислород. Понятие об оксидах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78A6FC" w14:textId="77777777" w:rsidR="00592C81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AACE64" w14:textId="77777777" w:rsidR="00592C81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BC98AF" w14:textId="77777777" w:rsidR="00592C81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3A60EB" w14:textId="77777777" w:rsidR="00592C81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592C81" w14:paraId="26D453E1" w14:textId="77777777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4DBBB8" w14:textId="77777777" w:rsidR="00592C81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276EDE" w14:textId="77777777" w:rsidR="00592C81" w:rsidRPr="005B4BF4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Водород.</w:t>
            </w:r>
          </w:p>
          <w:p w14:paraId="5DD4F923" w14:textId="77777777" w:rsidR="00592C81" w:rsidRPr="005B4BF4" w:rsidRDefault="00000000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Понятие о кислотах и солях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66A049" w14:textId="77777777" w:rsidR="00592C81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1FF1ED" w14:textId="77777777" w:rsidR="00592C81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90F008" w14:textId="77777777" w:rsidR="00592C81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554212" w14:textId="77777777" w:rsidR="00592C81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592C81" w14:paraId="3911DC31" w14:textId="77777777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A2A014" w14:textId="77777777" w:rsidR="00592C81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E3E1BB" w14:textId="77777777" w:rsidR="00592C81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Количественные отношения в химии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577AD5" w14:textId="77777777" w:rsidR="00592C81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10042F" w14:textId="77777777" w:rsidR="00592C81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7D71DD" w14:textId="77777777" w:rsidR="00592C81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860F9D" w14:textId="77777777" w:rsidR="00592C81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592C81" w14:paraId="41217D07" w14:textId="77777777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391BB0" w14:textId="77777777" w:rsidR="00592C81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E8319E" w14:textId="77777777" w:rsidR="00592C81" w:rsidRPr="005B4BF4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Вода. Растворы. Понятие об основаниях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C4257B" w14:textId="77777777" w:rsidR="00592C81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DECA88" w14:textId="77777777" w:rsidR="00592C81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0C9E26" w14:textId="77777777" w:rsidR="00592C81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1BCA02" w14:textId="77777777" w:rsidR="00592C81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592C81" w14:paraId="64E71A24" w14:textId="77777777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C64844" w14:textId="77777777" w:rsidR="00592C81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CF2090" w14:textId="77777777" w:rsidR="00592C81" w:rsidRDefault="00000000">
            <w:pPr>
              <w:autoSpaceDE w:val="0"/>
              <w:autoSpaceDN w:val="0"/>
              <w:spacing w:before="78" w:after="0" w:line="245" w:lineRule="auto"/>
              <w:ind w:left="72" w:right="489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Основные классы неорганических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соединений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20EF35" w14:textId="77777777" w:rsidR="00592C81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859540" w14:textId="77777777" w:rsidR="00592C81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BB9FA6" w14:textId="77777777" w:rsidR="00592C81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E8969F" w14:textId="77777777" w:rsidR="00592C81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592C81" w14:paraId="2B75D873" w14:textId="77777777">
        <w:trPr>
          <w:trHeight w:hRule="exact" w:val="348"/>
        </w:trPr>
        <w:tc>
          <w:tcPr>
            <w:tcW w:w="7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E2C2C1" w14:textId="77777777" w:rsidR="00592C81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561A43" w14:textId="77777777" w:rsidR="00592C81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</w:t>
            </w:r>
          </w:p>
        </w:tc>
        <w:tc>
          <w:tcPr>
            <w:tcW w:w="7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3A665E" w14:textId="77777777" w:rsidR="00592C81" w:rsidRDefault="00592C81"/>
        </w:tc>
      </w:tr>
      <w:tr w:rsidR="00592C81" w14:paraId="32F2864C" w14:textId="77777777">
        <w:trPr>
          <w:trHeight w:hRule="exact" w:val="54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FD855F" w14:textId="77777777" w:rsidR="00592C81" w:rsidRDefault="00000000">
            <w:pPr>
              <w:autoSpaceDE w:val="0"/>
              <w:autoSpaceDN w:val="0"/>
              <w:spacing w:before="76" w:after="0" w:line="245" w:lineRule="auto"/>
              <w:ind w:left="72" w:right="8352"/>
            </w:pPr>
            <w:r w:rsidRPr="005B4B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3.</w:t>
            </w:r>
            <w:r w:rsidRPr="005B4BF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Периодический закон и Периодическая система химических элементов Д. И. Менделеева. </w:t>
            </w:r>
            <w:r w:rsidRPr="005B4BF4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Строение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атомов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 Химическая связь. Окислительно-восстановительные реакции</w:t>
            </w:r>
          </w:p>
        </w:tc>
      </w:tr>
      <w:tr w:rsidR="00592C81" w14:paraId="050446FB" w14:textId="77777777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16E3F5" w14:textId="77777777" w:rsidR="00592C81" w:rsidRDefault="000000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33F963" w14:textId="77777777" w:rsidR="00592C81" w:rsidRDefault="00000000">
            <w:pPr>
              <w:autoSpaceDE w:val="0"/>
              <w:autoSpaceDN w:val="0"/>
              <w:spacing w:before="76" w:after="0" w:line="245" w:lineRule="auto"/>
              <w:ind w:left="72" w:right="288"/>
            </w:pPr>
            <w:r w:rsidRPr="005B4BF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Периодический закон и Периодическая система химических элементов Д. И. Менделе</w:t>
            </w:r>
            <w:r w:rsidRPr="005B4BF4">
              <w:rPr>
                <w:rFonts w:ascii="DejaVu Serif" w:eastAsia="DejaVu Serif" w:hAnsi="DejaVu Serif"/>
                <w:b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5B4BF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ева</w:t>
            </w:r>
            <w:proofErr w:type="spellEnd"/>
            <w:r w:rsidRPr="005B4BF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Строение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атома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F2F419" w14:textId="77777777" w:rsidR="00592C81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8B5891" w14:textId="77777777" w:rsidR="00592C81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D1ABAF" w14:textId="77777777" w:rsidR="00592C81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B43FE7" w14:textId="77777777" w:rsidR="00592C81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592C81" w14:paraId="262329B3" w14:textId="77777777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23B84B" w14:textId="77777777" w:rsidR="00592C81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61D60F" w14:textId="77777777" w:rsidR="00592C81" w:rsidRPr="005B4BF4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5DDBDC" w14:textId="77777777" w:rsidR="00592C81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C85BAB" w14:textId="77777777" w:rsidR="00592C81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71734D" w14:textId="77777777" w:rsidR="00592C81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615C6B" w14:textId="77777777" w:rsidR="00592C81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592C81" w14:paraId="6F3332FF" w14:textId="77777777">
        <w:trPr>
          <w:trHeight w:hRule="exact" w:val="348"/>
        </w:trPr>
        <w:tc>
          <w:tcPr>
            <w:tcW w:w="7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036DAD" w14:textId="77777777" w:rsidR="00592C81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9361C9" w14:textId="77777777" w:rsidR="00592C81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7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1B30FD" w14:textId="77777777" w:rsidR="00592C81" w:rsidRDefault="00592C81"/>
        </w:tc>
      </w:tr>
      <w:tr w:rsidR="00592C81" w14:paraId="18AB64E9" w14:textId="77777777">
        <w:trPr>
          <w:trHeight w:hRule="exact" w:val="348"/>
        </w:trPr>
        <w:tc>
          <w:tcPr>
            <w:tcW w:w="7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385FB8" w14:textId="77777777" w:rsidR="00592C81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BCCBB7" w14:textId="77777777" w:rsidR="00592C81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7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E01C54" w14:textId="77777777" w:rsidR="00592C81" w:rsidRDefault="00592C81"/>
        </w:tc>
      </w:tr>
      <w:tr w:rsidR="00592C81" w14:paraId="39618702" w14:textId="77777777">
        <w:trPr>
          <w:trHeight w:hRule="exact" w:val="348"/>
        </w:trPr>
        <w:tc>
          <w:tcPr>
            <w:tcW w:w="7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4B0070" w14:textId="77777777" w:rsidR="00592C81" w:rsidRPr="005B4BF4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5C683C" w14:textId="77777777" w:rsidR="00592C81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178B54" w14:textId="77777777" w:rsidR="00592C81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491BEF" w14:textId="77777777" w:rsidR="00592C81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C19AEE" w14:textId="77777777" w:rsidR="00592C81" w:rsidRDefault="00592C81"/>
        </w:tc>
      </w:tr>
    </w:tbl>
    <w:p w14:paraId="6D853CCD" w14:textId="77777777" w:rsidR="00592C81" w:rsidRDefault="00000000">
      <w:pPr>
        <w:autoSpaceDE w:val="0"/>
        <w:autoSpaceDN w:val="0"/>
        <w:spacing w:before="188" w:after="94" w:line="233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9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8"/>
        <w:gridCol w:w="6892"/>
        <w:gridCol w:w="552"/>
        <w:gridCol w:w="1754"/>
        <w:gridCol w:w="1788"/>
        <w:gridCol w:w="4108"/>
      </w:tblGrid>
      <w:tr w:rsidR="00592C81" w14:paraId="7F8A8835" w14:textId="77777777">
        <w:trPr>
          <w:trHeight w:hRule="exact" w:val="348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7A85F3" w14:textId="77777777" w:rsidR="00592C81" w:rsidRDefault="00000000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6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719053" w14:textId="77777777" w:rsidR="00592C81" w:rsidRPr="005B4BF4" w:rsidRDefault="0000000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4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BA79D9" w14:textId="77777777" w:rsidR="00592C81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4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E14E6E" w14:textId="77777777" w:rsidR="00592C81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592C81" w14:paraId="550D2FE1" w14:textId="77777777">
        <w:trPr>
          <w:trHeight w:hRule="exact" w:val="348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4694" w14:textId="77777777" w:rsidR="00592C81" w:rsidRDefault="00592C81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4FD7" w14:textId="77777777" w:rsidR="00592C81" w:rsidRDefault="00592C81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7BCE29" w14:textId="77777777" w:rsidR="00592C81" w:rsidRDefault="000000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A0E538" w14:textId="77777777" w:rsidR="00592C81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866584" w14:textId="77777777" w:rsidR="00592C81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606D" w14:textId="77777777" w:rsidR="00592C81" w:rsidRDefault="00592C81"/>
        </w:tc>
      </w:tr>
      <w:tr w:rsidR="00592C81" w:rsidRPr="00DE6300" w14:paraId="7B247677" w14:textId="7777777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F2B55C" w14:textId="77777777" w:rsidR="00592C81" w:rsidRPr="005B4BF4" w:rsidRDefault="0000000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1. Вещество и химические реакции</w:t>
            </w:r>
          </w:p>
        </w:tc>
      </w:tr>
      <w:tr w:rsidR="00592C81" w14:paraId="78174531" w14:textId="77777777">
        <w:trPr>
          <w:trHeight w:hRule="exact" w:val="34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E1B0BC" w14:textId="77777777" w:rsidR="00592C81" w:rsidRDefault="000000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45FFBA" w14:textId="77777777" w:rsidR="00592C81" w:rsidRPr="005B4BF4" w:rsidRDefault="0000000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705DD5" w14:textId="77777777" w:rsidR="00592C81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CC975B" w14:textId="77777777" w:rsidR="00592C81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D77C51" w14:textId="77777777" w:rsidR="00592C81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C8E573" w14:textId="77777777" w:rsidR="00592C81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592C81" w14:paraId="35E027BC" w14:textId="77777777">
        <w:trPr>
          <w:trHeight w:hRule="exact" w:val="32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C64F87" w14:textId="77777777" w:rsidR="00592C81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E5C914" w14:textId="77777777" w:rsidR="00592C81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Основные закономерности химических реакций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5FF8B4" w14:textId="77777777" w:rsidR="00592C81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D4F591" w14:textId="77777777" w:rsidR="00592C81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DDB642" w14:textId="77777777" w:rsidR="00592C81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A5E21C" w14:textId="77777777" w:rsidR="00592C81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14:paraId="73612FC9" w14:textId="77777777" w:rsidR="00592C81" w:rsidRDefault="00592C81">
      <w:pPr>
        <w:autoSpaceDE w:val="0"/>
        <w:autoSpaceDN w:val="0"/>
        <w:spacing w:after="0" w:line="14" w:lineRule="exact"/>
      </w:pPr>
    </w:p>
    <w:p w14:paraId="72731FB6" w14:textId="77777777" w:rsidR="00592C81" w:rsidRDefault="00592C81">
      <w:pPr>
        <w:sectPr w:rsidR="00592C81">
          <w:pgSz w:w="16840" w:h="11900"/>
          <w:pgMar w:top="282" w:right="640" w:bottom="28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45948653" w14:textId="77777777" w:rsidR="00592C81" w:rsidRDefault="00592C81">
      <w:pPr>
        <w:autoSpaceDE w:val="0"/>
        <w:autoSpaceDN w:val="0"/>
        <w:spacing w:after="0" w:line="11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8"/>
        <w:gridCol w:w="6892"/>
        <w:gridCol w:w="552"/>
        <w:gridCol w:w="1754"/>
        <w:gridCol w:w="1788"/>
        <w:gridCol w:w="4108"/>
      </w:tblGrid>
      <w:tr w:rsidR="00592C81" w14:paraId="01AF794F" w14:textId="77777777">
        <w:trPr>
          <w:trHeight w:hRule="exact" w:val="34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F1E5B5" w14:textId="77777777" w:rsidR="00592C81" w:rsidRDefault="00592C81"/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063C7F" w14:textId="77777777" w:rsidR="00592C81" w:rsidRDefault="00592C81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4BDC22" w14:textId="77777777" w:rsidR="00592C81" w:rsidRDefault="00592C81"/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48D1E7" w14:textId="77777777" w:rsidR="00592C81" w:rsidRDefault="00592C81"/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A964AF" w14:textId="77777777" w:rsidR="00592C81" w:rsidRDefault="00592C81"/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885847" w14:textId="77777777" w:rsidR="00592C81" w:rsidRDefault="00592C81"/>
        </w:tc>
      </w:tr>
    </w:tbl>
    <w:p w14:paraId="43CD7330" w14:textId="77777777" w:rsidR="00592C81" w:rsidRDefault="00592C81">
      <w:pPr>
        <w:autoSpaceDE w:val="0"/>
        <w:autoSpaceDN w:val="0"/>
        <w:spacing w:after="0" w:line="336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8"/>
        <w:gridCol w:w="6892"/>
        <w:gridCol w:w="552"/>
        <w:gridCol w:w="1754"/>
        <w:gridCol w:w="1788"/>
        <w:gridCol w:w="4108"/>
      </w:tblGrid>
      <w:tr w:rsidR="00592C81" w14:paraId="0863878D" w14:textId="77777777">
        <w:trPr>
          <w:trHeight w:hRule="exact" w:val="34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C8C7B7" w14:textId="77777777" w:rsidR="00592C81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A288B4" w14:textId="77777777" w:rsidR="00592C81" w:rsidRPr="005B4BF4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633756" w14:textId="77777777" w:rsidR="00592C81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4E9ED4" w14:textId="77777777" w:rsidR="00592C81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301AE3" w14:textId="77777777" w:rsidR="00592C81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843149" w14:textId="77777777" w:rsidR="00592C81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592C81" w14:paraId="4E7D21B1" w14:textId="77777777">
        <w:trPr>
          <w:trHeight w:hRule="exact" w:val="348"/>
        </w:trPr>
        <w:tc>
          <w:tcPr>
            <w:tcW w:w="7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53F161" w14:textId="77777777" w:rsidR="00592C81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60092E" w14:textId="77777777" w:rsidR="00592C81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</w:t>
            </w:r>
          </w:p>
        </w:tc>
        <w:tc>
          <w:tcPr>
            <w:tcW w:w="7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4CF5C4" w14:textId="77777777" w:rsidR="00592C81" w:rsidRDefault="00592C81"/>
        </w:tc>
      </w:tr>
      <w:tr w:rsidR="00592C81" w:rsidRPr="00DE6300" w14:paraId="6FD1D00B" w14:textId="7777777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8253B3" w14:textId="77777777" w:rsidR="00592C81" w:rsidRPr="005B4BF4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2. Неметаллы и их соединения</w:t>
            </w:r>
          </w:p>
        </w:tc>
      </w:tr>
      <w:tr w:rsidR="00592C81" w14:paraId="1E6780EE" w14:textId="77777777">
        <w:trPr>
          <w:trHeight w:hRule="exact" w:val="34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2723EA" w14:textId="77777777" w:rsidR="00592C81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99B3D4" w14:textId="77777777" w:rsidR="00592C81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 w:rsidRPr="005B4BF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VII</w:t>
            </w:r>
            <w:r w:rsidRPr="005B4BF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А-группы.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Галогены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94B477" w14:textId="77777777" w:rsidR="00592C81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DC1B2A" w14:textId="77777777" w:rsidR="00592C81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0ADD3E" w14:textId="77777777" w:rsidR="00592C81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D67C32" w14:textId="77777777" w:rsidR="00592C81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592C81" w14:paraId="15CB7D2A" w14:textId="77777777">
        <w:trPr>
          <w:trHeight w:hRule="exact" w:val="350"/>
        </w:trPr>
        <w:tc>
          <w:tcPr>
            <w:tcW w:w="4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C9DA32" w14:textId="77777777" w:rsidR="00592C81" w:rsidRDefault="00000000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68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C45853" w14:textId="77777777" w:rsidR="00592C81" w:rsidRDefault="00000000">
            <w:pPr>
              <w:autoSpaceDE w:val="0"/>
              <w:autoSpaceDN w:val="0"/>
              <w:spacing w:before="76" w:after="0" w:line="230" w:lineRule="auto"/>
              <w:ind w:left="72"/>
            </w:pPr>
            <w:r w:rsidRPr="005B4BF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VI</w:t>
            </w:r>
            <w:r w:rsidRPr="005B4BF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А-группы.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Сера и её соединения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7D4FC8" w14:textId="77777777" w:rsidR="00592C81" w:rsidRDefault="0000000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6A673A" w14:textId="77777777" w:rsidR="00592C81" w:rsidRDefault="0000000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06DF0E" w14:textId="77777777" w:rsidR="00592C81" w:rsidRDefault="0000000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1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A804C3" w14:textId="77777777" w:rsidR="00592C81" w:rsidRDefault="0000000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592C81" w14:paraId="6A6B2DE8" w14:textId="77777777">
        <w:trPr>
          <w:trHeight w:hRule="exact" w:val="34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8D834F" w14:textId="77777777" w:rsidR="00592C81" w:rsidRDefault="000000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F33960" w14:textId="77777777" w:rsidR="00592C81" w:rsidRPr="005B4BF4" w:rsidRDefault="0000000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V</w:t>
            </w:r>
            <w:r w:rsidRPr="005B4BF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А-группы. Азот, фосфор и их соединения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ED033F" w14:textId="77777777" w:rsidR="00592C81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A26CE5" w14:textId="77777777" w:rsidR="00592C81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383AF9" w14:textId="77777777" w:rsidR="00592C81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3B3BA0" w14:textId="77777777" w:rsidR="00592C81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592C81" w14:paraId="54B21546" w14:textId="77777777">
        <w:trPr>
          <w:trHeight w:hRule="exact" w:val="54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CD13BF" w14:textId="77777777" w:rsidR="00592C81" w:rsidRDefault="000000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7B4088" w14:textId="77777777" w:rsidR="00592C81" w:rsidRPr="005B4BF4" w:rsidRDefault="00000000">
            <w:pPr>
              <w:autoSpaceDE w:val="0"/>
              <w:autoSpaceDN w:val="0"/>
              <w:spacing w:before="76" w:after="0" w:line="245" w:lineRule="auto"/>
              <w:ind w:left="72" w:right="2448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IV</w:t>
            </w:r>
            <w:r w:rsidRPr="005B4BF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А-группы. Углерод и </w:t>
            </w:r>
            <w:proofErr w:type="gramStart"/>
            <w:r w:rsidRPr="005B4BF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кремний</w:t>
            </w:r>
            <w:proofErr w:type="gramEnd"/>
            <w:r w:rsidRPr="005B4BF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и их соединения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677972" w14:textId="77777777" w:rsidR="00592C81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AAF4A9" w14:textId="77777777" w:rsidR="00592C81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78E6F6" w14:textId="77777777" w:rsidR="00592C81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4156F7" w14:textId="77777777" w:rsidR="00592C81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592C81" w14:paraId="2D4DE3E6" w14:textId="77777777">
        <w:trPr>
          <w:trHeight w:hRule="exact" w:val="348"/>
        </w:trPr>
        <w:tc>
          <w:tcPr>
            <w:tcW w:w="7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E70C93" w14:textId="77777777" w:rsidR="00592C81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DA3DB2" w14:textId="77777777" w:rsidR="00592C81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</w:t>
            </w:r>
          </w:p>
        </w:tc>
        <w:tc>
          <w:tcPr>
            <w:tcW w:w="7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7D846C" w14:textId="77777777" w:rsidR="00592C81" w:rsidRDefault="00592C81"/>
        </w:tc>
      </w:tr>
      <w:tr w:rsidR="00592C81" w:rsidRPr="00DE6300" w14:paraId="6FA94C87" w14:textId="7777777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2CBF08" w14:textId="77777777" w:rsidR="00592C81" w:rsidRPr="005B4BF4" w:rsidRDefault="0000000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3. Металлы и их соединения</w:t>
            </w:r>
          </w:p>
        </w:tc>
      </w:tr>
      <w:tr w:rsidR="00592C81" w14:paraId="740ACF36" w14:textId="77777777">
        <w:trPr>
          <w:trHeight w:hRule="exact" w:val="34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E9C0D7" w14:textId="77777777" w:rsidR="00592C81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97E43A" w14:textId="77777777" w:rsidR="00592C81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Общие свойства металлов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1B6307" w14:textId="77777777" w:rsidR="00592C81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B2FB35" w14:textId="77777777" w:rsidR="00592C81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5BD6CE" w14:textId="77777777" w:rsidR="00592C81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4C594F" w14:textId="77777777" w:rsidR="00592C81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592C81" w14:paraId="598EC162" w14:textId="77777777">
        <w:trPr>
          <w:trHeight w:hRule="exact" w:val="34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BC4E90" w14:textId="77777777" w:rsidR="00592C81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1EE592" w14:textId="77777777" w:rsidR="00592C81" w:rsidRPr="005B4BF4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Важнейшие металлы и их соединения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59E429" w14:textId="77777777" w:rsidR="00592C81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92D5BB" w14:textId="77777777" w:rsidR="00592C81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1E42CC" w14:textId="77777777" w:rsidR="00592C81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F55A1C" w14:textId="77777777" w:rsidR="00592C81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592C81" w14:paraId="60767FC0" w14:textId="77777777">
        <w:trPr>
          <w:trHeight w:hRule="exact" w:val="348"/>
        </w:trPr>
        <w:tc>
          <w:tcPr>
            <w:tcW w:w="7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9DA4F1" w14:textId="77777777" w:rsidR="00592C81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CD914F" w14:textId="77777777" w:rsidR="00592C81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7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4C62C8" w14:textId="77777777" w:rsidR="00592C81" w:rsidRDefault="00592C81"/>
        </w:tc>
      </w:tr>
      <w:tr w:rsidR="00592C81" w:rsidRPr="00DE6300" w14:paraId="235ACD7E" w14:textId="7777777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0FD493" w14:textId="77777777" w:rsidR="00592C81" w:rsidRPr="005B4BF4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4.  Химия и окружающая среда </w:t>
            </w:r>
          </w:p>
        </w:tc>
      </w:tr>
      <w:tr w:rsidR="00592C81" w14:paraId="67BCDCBD" w14:textId="77777777">
        <w:trPr>
          <w:trHeight w:hRule="exact" w:val="35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8A1630" w14:textId="77777777" w:rsidR="00592C81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823136" w14:textId="77777777" w:rsidR="00592C81" w:rsidRPr="005B4BF4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Вещества и материалы в жизни человека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A6D589" w14:textId="77777777" w:rsidR="00592C81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5AB857" w14:textId="77777777" w:rsidR="00592C81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5EDE10" w14:textId="77777777" w:rsidR="00592C81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79DA6A" w14:textId="77777777" w:rsidR="00592C81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592C81" w14:paraId="0F7300A6" w14:textId="77777777">
        <w:trPr>
          <w:trHeight w:hRule="exact" w:val="348"/>
        </w:trPr>
        <w:tc>
          <w:tcPr>
            <w:tcW w:w="7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6D1C65" w14:textId="77777777" w:rsidR="00592C81" w:rsidRDefault="0000000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E73173" w14:textId="77777777" w:rsidR="00592C81" w:rsidRDefault="0000000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7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60CBB1" w14:textId="77777777" w:rsidR="00592C81" w:rsidRDefault="00592C81"/>
        </w:tc>
      </w:tr>
      <w:tr w:rsidR="00592C81" w14:paraId="5BA1CFE8" w14:textId="77777777">
        <w:trPr>
          <w:trHeight w:hRule="exact" w:val="348"/>
        </w:trPr>
        <w:tc>
          <w:tcPr>
            <w:tcW w:w="7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EC8E63" w14:textId="77777777" w:rsidR="00592C81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1F3AA5" w14:textId="77777777" w:rsidR="00592C81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7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1974C7" w14:textId="77777777" w:rsidR="00592C81" w:rsidRDefault="00592C81"/>
        </w:tc>
      </w:tr>
      <w:tr w:rsidR="00592C81" w14:paraId="6027BB1A" w14:textId="77777777">
        <w:trPr>
          <w:trHeight w:hRule="exact" w:val="328"/>
        </w:trPr>
        <w:tc>
          <w:tcPr>
            <w:tcW w:w="7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B1DA69" w14:textId="77777777" w:rsidR="00592C81" w:rsidRPr="005B4BF4" w:rsidRDefault="0000000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14D3E5" w14:textId="77777777" w:rsidR="00592C81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11EBA8" w14:textId="77777777" w:rsidR="00592C81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8A6259" w14:textId="77777777" w:rsidR="00592C81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EBD3C3" w14:textId="77777777" w:rsidR="00592C81" w:rsidRDefault="00592C81"/>
        </w:tc>
      </w:tr>
    </w:tbl>
    <w:p w14:paraId="6F41B76C" w14:textId="77777777" w:rsidR="00592C81" w:rsidRDefault="00592C81">
      <w:pPr>
        <w:autoSpaceDE w:val="0"/>
        <w:autoSpaceDN w:val="0"/>
        <w:spacing w:after="0" w:line="14" w:lineRule="exact"/>
      </w:pPr>
    </w:p>
    <w:p w14:paraId="4726A86A" w14:textId="77777777" w:rsidR="00592C81" w:rsidRDefault="00592C81">
      <w:pPr>
        <w:autoSpaceDE w:val="0"/>
        <w:autoSpaceDN w:val="0"/>
        <w:spacing w:after="0" w:line="14" w:lineRule="exact"/>
      </w:pPr>
    </w:p>
    <w:p w14:paraId="3117BFDA" w14:textId="77777777" w:rsidR="00592C81" w:rsidRDefault="00592C81">
      <w:pPr>
        <w:sectPr w:rsidR="00592C81">
          <w:pgSz w:w="16840" w:h="11900"/>
          <w:pgMar w:top="112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7727E3C3" w14:textId="77777777" w:rsidR="00592C81" w:rsidRDefault="00592C81">
      <w:pPr>
        <w:autoSpaceDE w:val="0"/>
        <w:autoSpaceDN w:val="0"/>
        <w:spacing w:after="78" w:line="220" w:lineRule="exact"/>
      </w:pPr>
    </w:p>
    <w:p w14:paraId="50599A50" w14:textId="77777777" w:rsidR="00592C81" w:rsidRDefault="00000000">
      <w:pPr>
        <w:autoSpaceDE w:val="0"/>
        <w:autoSpaceDN w:val="0"/>
        <w:spacing w:after="140" w:line="382" w:lineRule="auto"/>
        <w:ind w:right="6624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8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592C81" w14:paraId="12EF0FB1" w14:textId="77777777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81CD40" w14:textId="77777777" w:rsidR="00592C81" w:rsidRDefault="0000000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ABD017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5AD2E7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59CBDF" w14:textId="77777777" w:rsidR="00592C81" w:rsidRDefault="000000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592C81" w14:paraId="5B095582" w14:textId="77777777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BF6E" w14:textId="77777777" w:rsidR="00592C81" w:rsidRDefault="00592C81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DFC3" w14:textId="77777777" w:rsidR="00592C81" w:rsidRDefault="00592C8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A21EF8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8AF5D9" w14:textId="77777777" w:rsidR="00592C81" w:rsidRDefault="0000000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0652F0" w14:textId="77777777" w:rsidR="00592C81" w:rsidRDefault="0000000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7124" w14:textId="77777777" w:rsidR="00592C81" w:rsidRDefault="00592C81"/>
        </w:tc>
      </w:tr>
      <w:tr w:rsidR="00592C81" w14:paraId="5FE11A57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2242F5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6F659B" w14:textId="77777777" w:rsidR="00592C81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99B26B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5E74CE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B3FD0B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FF72BA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2C81" w14:paraId="2E72516C" w14:textId="7777777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BC7477" w14:textId="77777777" w:rsidR="00592C81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CCD28C" w14:textId="77777777" w:rsidR="00592C81" w:rsidRPr="005B4BF4" w:rsidRDefault="00000000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Физические свойства веществ.</w:t>
            </w:r>
          </w:p>
          <w:p w14:paraId="25B60C1E" w14:textId="77777777" w:rsidR="00592C81" w:rsidRPr="005B4BF4" w:rsidRDefault="00000000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Агрегатное состояние веществ.</w:t>
            </w:r>
          </w:p>
          <w:p w14:paraId="53FBAAC5" w14:textId="77777777" w:rsidR="00592C81" w:rsidRDefault="00000000">
            <w:pPr>
              <w:autoSpaceDE w:val="0"/>
              <w:autoSpaceDN w:val="0"/>
              <w:spacing w:before="70" w:after="0" w:line="262" w:lineRule="auto"/>
              <w:ind w:left="72" w:right="144"/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Понятие о методах познания в химии.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системе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D33987" w14:textId="77777777" w:rsidR="00592C81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52FACF" w14:textId="77777777" w:rsidR="00592C81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6CC053" w14:textId="77777777" w:rsidR="00592C81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1B03EC" w14:textId="77777777" w:rsidR="00592C81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2C81" w:rsidRPr="00DE6300" w14:paraId="6F047EE9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AA6A28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B77D24" w14:textId="77777777" w:rsidR="00592C81" w:rsidRPr="005B4BF4" w:rsidRDefault="0000000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Чистые вещества и смеси. Способы разделения смесей.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488441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06719A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40FF6E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93FAAC" w14:textId="77777777" w:rsidR="00592C81" w:rsidRPr="005B4BF4" w:rsidRDefault="0000000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B4BF4">
              <w:rPr>
                <w:lang w:val="ru-RU"/>
              </w:rPr>
              <w:br/>
            </w:r>
            <w:proofErr w:type="spellStart"/>
            <w:proofErr w:type="gramStart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</w:t>
            </w:r>
            <w:proofErr w:type="gramEnd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proofErr w:type="spellEnd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592C81" w14:paraId="1C2B2C1C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85961A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DC14D4" w14:textId="77777777" w:rsidR="00592C81" w:rsidRPr="005B4BF4" w:rsidRDefault="00000000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17B107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EF333B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8D4888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246B09" w14:textId="77777777" w:rsidR="00592C81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92C81" w14:paraId="32783254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48011E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5FB8A9" w14:textId="77777777" w:rsidR="00592C81" w:rsidRDefault="00000000">
            <w:pPr>
              <w:autoSpaceDE w:val="0"/>
              <w:autoSpaceDN w:val="0"/>
              <w:spacing w:before="98" w:after="0" w:line="271" w:lineRule="auto"/>
              <w:ind w:left="72" w:right="754"/>
              <w:jc w:val="both"/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Атомы и молекулы. Химические элементы.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3C004A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E3E901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6EA833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378865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592C81" w14:paraId="2C164770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2F9DBA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C2C0E9" w14:textId="77777777" w:rsidR="00592C81" w:rsidRDefault="00000000">
            <w:pPr>
              <w:autoSpaceDE w:val="0"/>
              <w:autoSpaceDN w:val="0"/>
              <w:spacing w:before="98" w:after="0" w:line="271" w:lineRule="auto"/>
              <w:ind w:left="72" w:right="754"/>
              <w:jc w:val="both"/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Атомы и молекулы. Химические элементы.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6F8A66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1D7082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71CBAB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9F51E9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2C81" w14:paraId="0CFC0C10" w14:textId="77777777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BF6DD3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E52532" w14:textId="77777777" w:rsidR="00592C81" w:rsidRPr="005B4BF4" w:rsidRDefault="0000000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Простые и сложные вещества.</w:t>
            </w:r>
          </w:p>
          <w:p w14:paraId="68D0DE95" w14:textId="77777777" w:rsidR="00592C81" w:rsidRDefault="00000000">
            <w:pPr>
              <w:autoSpaceDE w:val="0"/>
              <w:autoSpaceDN w:val="0"/>
              <w:spacing w:before="70" w:after="0" w:line="278" w:lineRule="auto"/>
              <w:ind w:left="72" w:right="720"/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Атомно-молекулярное </w:t>
            </w:r>
            <w:r w:rsidRPr="005B4BF4">
              <w:rPr>
                <w:lang w:val="ru-RU"/>
              </w:rPr>
              <w:br/>
            </w:r>
            <w:proofErr w:type="spellStart"/>
            <w:proofErr w:type="gramStart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учение.Химическая</w:t>
            </w:r>
            <w:proofErr w:type="spellEnd"/>
            <w:proofErr w:type="gramEnd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формула.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F7D7CA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1E3C2B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F72B04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3A19C9" w14:textId="77777777" w:rsidR="00592C81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92C81" w14:paraId="7459A094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6785B3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80ED3B" w14:textId="77777777" w:rsidR="00592C81" w:rsidRPr="005B4BF4" w:rsidRDefault="0000000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Простые и сложные вещества.</w:t>
            </w:r>
          </w:p>
          <w:p w14:paraId="6F19DC07" w14:textId="77777777" w:rsidR="00592C81" w:rsidRDefault="00000000">
            <w:pPr>
              <w:autoSpaceDE w:val="0"/>
              <w:autoSpaceDN w:val="0"/>
              <w:spacing w:before="70" w:after="0"/>
              <w:ind w:left="72" w:right="720"/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Атомно-молекулярное </w:t>
            </w:r>
            <w:r w:rsidRPr="005B4BF4">
              <w:rPr>
                <w:lang w:val="ru-RU"/>
              </w:rPr>
              <w:br/>
            </w:r>
            <w:proofErr w:type="spellStart"/>
            <w:proofErr w:type="gramStart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учение.Химическая</w:t>
            </w:r>
            <w:proofErr w:type="spellEnd"/>
            <w:proofErr w:type="gramEnd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формула.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1AF273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D413FE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0FFEE5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B26857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592C81" w14:paraId="5D7CAECA" w14:textId="77777777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7238D7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FB5950" w14:textId="77777777" w:rsidR="00592C81" w:rsidRPr="005B4BF4" w:rsidRDefault="00000000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Закон постоянства состава веществ. Относительная атомная масса.</w:t>
            </w:r>
          </w:p>
          <w:p w14:paraId="729E174B" w14:textId="77777777" w:rsidR="00592C81" w:rsidRPr="005B4BF4" w:rsidRDefault="00000000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Относительная молекулярная масса. Массовая доля химического элемента в соединении.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F09228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23D063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FE4739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FF26B4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134A6EB3" w14:textId="77777777" w:rsidR="00592C81" w:rsidRDefault="00592C81">
      <w:pPr>
        <w:autoSpaceDE w:val="0"/>
        <w:autoSpaceDN w:val="0"/>
        <w:spacing w:after="0" w:line="14" w:lineRule="exact"/>
      </w:pPr>
    </w:p>
    <w:p w14:paraId="29859169" w14:textId="77777777" w:rsidR="00592C81" w:rsidRDefault="00592C81">
      <w:pPr>
        <w:sectPr w:rsidR="00592C81">
          <w:pgSz w:w="11900" w:h="16840"/>
          <w:pgMar w:top="298" w:right="650" w:bottom="70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4282E75" w14:textId="77777777" w:rsidR="00592C81" w:rsidRDefault="00592C8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592C81" w14:paraId="3E0F904E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8AF2A8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8BDAB1" w14:textId="77777777" w:rsidR="00592C81" w:rsidRPr="005B4BF4" w:rsidRDefault="0000000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Относительная атомная масса.</w:t>
            </w:r>
          </w:p>
          <w:p w14:paraId="5D5192F6" w14:textId="77777777" w:rsidR="00592C81" w:rsidRPr="005B4BF4" w:rsidRDefault="00000000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Относительная молекулярная масса. Массовая доля химического элемента в соединении.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7FDF54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A76BF0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E4A889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225B26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592C81" w14:paraId="0505A101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1FCF75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66B483" w14:textId="77777777" w:rsidR="00592C81" w:rsidRPr="005B4BF4" w:rsidRDefault="0000000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Относительная атомная масса.</w:t>
            </w:r>
          </w:p>
          <w:p w14:paraId="2827ECEB" w14:textId="77777777" w:rsidR="00592C81" w:rsidRPr="005B4BF4" w:rsidRDefault="00000000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Относительная молекулярная масса. Массовая доля химического элемента в соединении.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B8B95B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ABA490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D4ED3F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9E67ED" w14:textId="77777777" w:rsidR="00592C81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92C81" w:rsidRPr="00DE6300" w14:paraId="095584DD" w14:textId="7777777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FE55CA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2E0997" w14:textId="77777777" w:rsidR="00592C81" w:rsidRDefault="00000000">
            <w:pPr>
              <w:autoSpaceDE w:val="0"/>
              <w:autoSpaceDN w:val="0"/>
              <w:spacing w:before="98" w:after="0" w:line="274" w:lineRule="auto"/>
              <w:ind w:left="72" w:right="432"/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Физические и химические явления. Химическая реакция и её признаки.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массы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32AC36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0582F6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7DEE36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285519" w14:textId="77777777" w:rsidR="00592C81" w:rsidRPr="005B4BF4" w:rsidRDefault="00000000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B4BF4">
              <w:rPr>
                <w:lang w:val="ru-RU"/>
              </w:rPr>
              <w:br/>
            </w:r>
            <w:proofErr w:type="spellStart"/>
            <w:proofErr w:type="gramStart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</w:t>
            </w:r>
            <w:proofErr w:type="gramEnd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proofErr w:type="spellEnd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592C81" w:rsidRPr="00DE6300" w14:paraId="47B2A054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D6D187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30E735" w14:textId="77777777" w:rsidR="00592C81" w:rsidRPr="005B4BF4" w:rsidRDefault="0000000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Химические уравнения.</w:t>
            </w:r>
          </w:p>
          <w:p w14:paraId="3B22BAD0" w14:textId="77777777" w:rsidR="00592C81" w:rsidRPr="005B4BF4" w:rsidRDefault="00000000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65A03E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C14CD4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AD46D8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83A08B" w14:textId="77777777" w:rsidR="00592C81" w:rsidRPr="005B4BF4" w:rsidRDefault="0000000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B4BF4">
              <w:rPr>
                <w:lang w:val="ru-RU"/>
              </w:rPr>
              <w:br/>
            </w:r>
            <w:proofErr w:type="spellStart"/>
            <w:proofErr w:type="gramStart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</w:t>
            </w:r>
            <w:proofErr w:type="gramEnd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proofErr w:type="spellEnd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592C81" w14:paraId="1AB0D097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BD9A52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D61388" w14:textId="77777777" w:rsidR="00592C81" w:rsidRPr="005B4BF4" w:rsidRDefault="0000000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Химические уравнения.</w:t>
            </w:r>
          </w:p>
          <w:p w14:paraId="1DB816C9" w14:textId="77777777" w:rsidR="00592C81" w:rsidRPr="005B4BF4" w:rsidRDefault="00000000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4ED059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9BAA10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D82FCE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AEE5C0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2C81" w14:paraId="3808AB98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3F0288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50CE6E" w14:textId="77777777" w:rsidR="00592C81" w:rsidRPr="005B4BF4" w:rsidRDefault="0000000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Химические уравнения.</w:t>
            </w:r>
          </w:p>
          <w:p w14:paraId="7F0C468C" w14:textId="77777777" w:rsidR="00592C81" w:rsidRPr="005B4BF4" w:rsidRDefault="00000000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FB5AFA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DDF4E0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07F6DD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964CB0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2C81" w14:paraId="76DABE65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ABADC7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3670AD" w14:textId="77777777" w:rsidR="00592C81" w:rsidRPr="005B4BF4" w:rsidRDefault="0000000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Химические уравнения.</w:t>
            </w:r>
          </w:p>
          <w:p w14:paraId="1B8D7E55" w14:textId="77777777" w:rsidR="00592C81" w:rsidRPr="005B4BF4" w:rsidRDefault="00000000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34426C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E4DDE8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2201B8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A8D406" w14:textId="77777777" w:rsidR="00592C81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92C81" w14:paraId="5B9EB0E3" w14:textId="7777777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C72F30" w14:textId="77777777" w:rsidR="00592C81" w:rsidRDefault="0000000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6A2013" w14:textId="77777777" w:rsidR="00592C81" w:rsidRPr="005B4BF4" w:rsidRDefault="00000000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Химические уравнения.</w:t>
            </w:r>
          </w:p>
          <w:p w14:paraId="665D585C" w14:textId="77777777" w:rsidR="00592C81" w:rsidRPr="005B4BF4" w:rsidRDefault="00000000">
            <w:pPr>
              <w:autoSpaceDE w:val="0"/>
              <w:autoSpaceDN w:val="0"/>
              <w:spacing w:before="72" w:after="0" w:line="271" w:lineRule="auto"/>
              <w:ind w:left="72" w:right="144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13AAFF" w14:textId="77777777" w:rsidR="00592C81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93CFDA" w14:textId="77777777" w:rsidR="00592C81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99C885" w14:textId="77777777" w:rsidR="00592C81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AE667E" w14:textId="77777777" w:rsidR="00592C81" w:rsidRDefault="00000000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592C81" w14:paraId="72A9CCAE" w14:textId="77777777">
        <w:trPr>
          <w:trHeight w:hRule="exact" w:val="24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F4C862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B84239" w14:textId="77777777" w:rsidR="00592C81" w:rsidRPr="005B4BF4" w:rsidRDefault="00000000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Химический эксперимент: знакомство с химической посудой, с правилами работы в лаборатории и приёмами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обращения с лабораторным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оборудованием; изучение и описание физических свойств образцов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неорганических веществ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D170D3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E252F9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961244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47A5A0" w14:textId="77777777" w:rsidR="00592C81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14:paraId="771E1C14" w14:textId="77777777" w:rsidR="00592C81" w:rsidRDefault="00592C81">
      <w:pPr>
        <w:autoSpaceDE w:val="0"/>
        <w:autoSpaceDN w:val="0"/>
        <w:spacing w:after="0" w:line="14" w:lineRule="exact"/>
      </w:pPr>
    </w:p>
    <w:p w14:paraId="5928289F" w14:textId="77777777" w:rsidR="00592C81" w:rsidRDefault="00592C81">
      <w:pPr>
        <w:sectPr w:rsidR="00592C81">
          <w:pgSz w:w="11900" w:h="16840"/>
          <w:pgMar w:top="284" w:right="650" w:bottom="87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4AB3141" w14:textId="77777777" w:rsidR="00592C81" w:rsidRDefault="00592C8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592C81" w14:paraId="36F8EB80" w14:textId="77777777">
        <w:trPr>
          <w:trHeight w:hRule="exact" w:val="519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8D6E1E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C65721" w14:textId="77777777" w:rsidR="00592C81" w:rsidRPr="005B4BF4" w:rsidRDefault="00000000">
            <w:pPr>
              <w:autoSpaceDE w:val="0"/>
              <w:autoSpaceDN w:val="0"/>
              <w:spacing w:before="98" w:after="0" w:line="288" w:lineRule="auto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Химический эксперимент: наблюдение физических (плавление воска, таяние льда, растирание сахара в ступке,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кипение и конденсация воды) и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химических (горение свечи,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прокаливание медной проволоки,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взаимодействие мела с кислотой)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явлений, наблюдение и описание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признаков протекания химических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реакций (разложение сахара,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взаимодействие серной кислоты с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хлоридом бария, разложение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гидроксида меди(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) при нагревании, взаимодействие железа с раствором соли меди(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)) 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096BDA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7B3C06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BA8400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66DB53" w14:textId="77777777" w:rsidR="00592C81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92C81" w14:paraId="43C24431" w14:textId="77777777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6F5A01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DC9D4B" w14:textId="77777777" w:rsidR="00592C81" w:rsidRPr="005B4BF4" w:rsidRDefault="00000000">
            <w:pPr>
              <w:autoSpaceDE w:val="0"/>
              <w:autoSpaceDN w:val="0"/>
              <w:spacing w:before="98" w:after="0" w:line="286" w:lineRule="auto"/>
              <w:ind w:left="72" w:right="288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Химический </w:t>
            </w:r>
            <w:proofErr w:type="gramStart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эксперимент:  изучение</w:t>
            </w:r>
            <w:proofErr w:type="gramEnd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способов разделения смесей (с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помощью магнита, фильтрование, выпаривание, дистилляция,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хроматография), проведение очистки поваренной соли; наблюдение и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описание результатов проведения опыта, иллюстрирующего закон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сохранения массы; создание моделей молекул (</w:t>
            </w:r>
            <w:proofErr w:type="spellStart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шаростержневых</w:t>
            </w:r>
            <w:proofErr w:type="spellEnd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8B4AA5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BB7447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68CDEA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B0693F" w14:textId="77777777" w:rsidR="00592C81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92C81" w14:paraId="2C6C6FDD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BEEF62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F24570" w14:textId="77777777" w:rsidR="00592C81" w:rsidRPr="005B4BF4" w:rsidRDefault="00000000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Воздух — смесь газов. Состав воздуха.</w:t>
            </w:r>
          </w:p>
          <w:p w14:paraId="625EB46D" w14:textId="77777777" w:rsidR="00592C81" w:rsidRPr="005B4BF4" w:rsidRDefault="00000000">
            <w:pPr>
              <w:autoSpaceDE w:val="0"/>
              <w:autoSpaceDN w:val="0"/>
              <w:spacing w:before="70" w:after="0"/>
              <w:ind w:left="72" w:right="43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Кислород — элемент и простое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вещество. Нахождение кислорода в природе, физические и химические свойства (реакции горения).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3C9229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C0238F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20F7AC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CA4957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2C81" w14:paraId="751FCC24" w14:textId="7777777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0C4248" w14:textId="77777777" w:rsidR="00592C81" w:rsidRDefault="0000000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57AB90" w14:textId="77777777" w:rsidR="00592C81" w:rsidRPr="005B4BF4" w:rsidRDefault="00000000">
            <w:pPr>
              <w:autoSpaceDE w:val="0"/>
              <w:autoSpaceDN w:val="0"/>
              <w:spacing w:before="100" w:after="0" w:line="271" w:lineRule="auto"/>
              <w:ind w:left="72" w:right="576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Оксиды. Применение кислорода. Способы получения кислорода в лаборатории и промышленности.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5D59E7" w14:textId="77777777" w:rsidR="00592C81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4EBB4D" w14:textId="77777777" w:rsidR="00592C81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743E49" w14:textId="77777777" w:rsidR="00592C81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862AAB" w14:textId="77777777" w:rsidR="00592C81" w:rsidRDefault="00000000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92C81" w14:paraId="079206CC" w14:textId="77777777">
        <w:trPr>
          <w:trHeight w:hRule="exact" w:val="316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E7821A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77178E" w14:textId="77777777" w:rsidR="00592C81" w:rsidRPr="005B4BF4" w:rsidRDefault="00000000">
            <w:pPr>
              <w:autoSpaceDE w:val="0"/>
              <w:autoSpaceDN w:val="0"/>
              <w:spacing w:before="98" w:after="0" w:line="286" w:lineRule="auto"/>
              <w:ind w:left="72" w:right="288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Круговорот кислорода в природе. Озон — аллотропная модификация кислорода. Тепловой эффект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химической реакции,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термохимические уравнения, экзо- и эндотермические реакции. Топливо: уголь и метан. Загрязнение воздуха, усиление парникового эффекта,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разрушение озонового слоя.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CF82F2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DF4806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DAB3F1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36135E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</w:tbl>
    <w:p w14:paraId="081B6727" w14:textId="77777777" w:rsidR="00592C81" w:rsidRDefault="00592C81">
      <w:pPr>
        <w:autoSpaceDE w:val="0"/>
        <w:autoSpaceDN w:val="0"/>
        <w:spacing w:after="0" w:line="14" w:lineRule="exact"/>
      </w:pPr>
    </w:p>
    <w:p w14:paraId="1E50E8A2" w14:textId="77777777" w:rsidR="00592C81" w:rsidRDefault="00592C81">
      <w:pPr>
        <w:sectPr w:rsidR="00592C81">
          <w:pgSz w:w="11900" w:h="16840"/>
          <w:pgMar w:top="284" w:right="650" w:bottom="68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0F961CD" w14:textId="77777777" w:rsidR="00592C81" w:rsidRDefault="00592C8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592C81" w14:paraId="3D923E00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29ABE0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B35EE8" w14:textId="77777777" w:rsidR="00592C81" w:rsidRPr="005B4BF4" w:rsidRDefault="00000000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Химический эксперимент: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качественное определение содержания кислорода в воздухе; получение,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собирание, распознавание и изучение свойств кислорода;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4CBC67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E49842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B1D17A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BE0352" w14:textId="77777777" w:rsidR="00592C81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92C81" w14:paraId="52481127" w14:textId="77777777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615E58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6D0F5D" w14:textId="77777777" w:rsidR="00592C81" w:rsidRPr="005B4BF4" w:rsidRDefault="00000000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Химический эксперимент: наблюдение взаимодействия веществ с кислородом и условия возникновения и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прекращения горения (пожара);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ознакомление с образцами оксидов и описание их свойств;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F341DF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32CEBF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323AD9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0858EB" w14:textId="77777777" w:rsidR="00592C81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92C81" w14:paraId="2A2E32B0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C6E095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A27EAF" w14:textId="77777777" w:rsidR="00592C81" w:rsidRPr="005B4BF4" w:rsidRDefault="00000000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Водород — элемент и простое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вещество. Нахождение водорода в природе, физические и химические свойства, применение, способы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получения.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E2CF26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31BAE5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DBD814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FD5EE5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2C81" w14:paraId="26F1B935" w14:textId="7777777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5B45F4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978E70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Кислоты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402EA3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49F5CA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67004D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837379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2C81" w14:paraId="1F521007" w14:textId="7777777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5AEE56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76290B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Соли.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114FA1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28BC03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C1A7E9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539A45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592C81" w14:paraId="7D0469D0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3D908B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DF0096" w14:textId="77777777" w:rsidR="00592C81" w:rsidRPr="005B4BF4" w:rsidRDefault="0000000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Химический эксперимент: получение, собирание, распознавание и изучение свойств водорода (горение);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26370A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1A251E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0EC95E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4FC9FA" w14:textId="77777777" w:rsidR="00592C81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92C81" w14:paraId="7F19527D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5C4347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8DD83A" w14:textId="77777777" w:rsidR="00592C81" w:rsidRPr="005B4BF4" w:rsidRDefault="00000000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Химический эксперимент: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взаимодействие водорода с оксидом </w:t>
            </w:r>
            <w:proofErr w:type="gramStart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меди(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) (возможно использование видеоматериалов);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AD1651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3DF4D2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E5FC80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1476AA" w14:textId="77777777" w:rsidR="00592C81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92C81" w14:paraId="700E71AD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7E8A90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96613F" w14:textId="77777777" w:rsidR="00592C81" w:rsidRPr="005B4BF4" w:rsidRDefault="0000000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масса. Закон Авогадро. Химический эксперимент: наблюдение образцов веществ количеством 1 моль;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1D8ACC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6296F1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45656E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510A8B" w14:textId="77777777" w:rsidR="00592C81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92C81" w14:paraId="302DFF85" w14:textId="77777777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2BEB5C" w14:textId="77777777" w:rsidR="00592C81" w:rsidRDefault="0000000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2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F12FD2" w14:textId="77777777" w:rsidR="00592C81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Молярный объём газов.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C44775" w14:textId="77777777" w:rsidR="00592C81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F627E0" w14:textId="77777777" w:rsidR="00592C81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648415" w14:textId="77777777" w:rsidR="00592C81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2BECF4" w14:textId="77777777" w:rsidR="00592C81" w:rsidRDefault="00000000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92C81" w14:paraId="57950FE3" w14:textId="7777777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B0519B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3789B0" w14:textId="77777777" w:rsidR="00592C81" w:rsidRPr="005B4BF4" w:rsidRDefault="0000000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Расчёты по химическим </w:t>
            </w:r>
            <w:proofErr w:type="spellStart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уравне</w:t>
            </w:r>
            <w:proofErr w:type="spellEnd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​</w:t>
            </w:r>
            <w:proofErr w:type="spellStart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ниям</w:t>
            </w:r>
            <w:proofErr w:type="spellEnd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AA11D0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7A091D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BC925A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4740FD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2C81" w14:paraId="2BD5CA2E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8F5979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6840E9" w14:textId="77777777" w:rsidR="00592C81" w:rsidRPr="005B4BF4" w:rsidRDefault="0000000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Расчёты по химическим </w:t>
            </w:r>
            <w:proofErr w:type="spellStart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уравне</w:t>
            </w:r>
            <w:proofErr w:type="spellEnd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​</w:t>
            </w:r>
            <w:proofErr w:type="spellStart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ниям</w:t>
            </w:r>
            <w:proofErr w:type="spellEnd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8F0F33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46E861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4D8456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DAD2CC" w14:textId="77777777" w:rsidR="00592C81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592C81" w14:paraId="53A1B139" w14:textId="77777777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BA1A1B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885E04" w14:textId="77777777" w:rsidR="00592C81" w:rsidRPr="005B4BF4" w:rsidRDefault="0000000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Физические свойства воды. Вода как растворитель. Растворы. Насыщенные и ненасыщенные растворы.</w:t>
            </w:r>
          </w:p>
          <w:p w14:paraId="6B8BA1FB" w14:textId="77777777" w:rsidR="00592C81" w:rsidRPr="005B4BF4" w:rsidRDefault="00000000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Растворимость веществ в воде.</w:t>
            </w:r>
          </w:p>
          <w:p w14:paraId="66D214EA" w14:textId="77777777" w:rsidR="00592C81" w:rsidRPr="005B4BF4" w:rsidRDefault="00000000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Химические свойства воды.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79433B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14E953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480C83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14E4FF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7D18C673" w14:textId="77777777" w:rsidR="00592C81" w:rsidRDefault="00592C81">
      <w:pPr>
        <w:autoSpaceDE w:val="0"/>
        <w:autoSpaceDN w:val="0"/>
        <w:spacing w:after="0" w:line="14" w:lineRule="exact"/>
      </w:pPr>
    </w:p>
    <w:p w14:paraId="3A822C74" w14:textId="77777777" w:rsidR="00592C81" w:rsidRDefault="00592C81">
      <w:pPr>
        <w:sectPr w:rsidR="00592C81">
          <w:pgSz w:w="11900" w:h="16840"/>
          <w:pgMar w:top="284" w:right="650" w:bottom="6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EF02F97" w14:textId="77777777" w:rsidR="00592C81" w:rsidRDefault="00592C8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592C81" w14:paraId="2E8F929C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5E7857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3B7C31" w14:textId="77777777" w:rsidR="00592C81" w:rsidRPr="005B4BF4" w:rsidRDefault="0000000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Массовая доля вещества в растворе.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1854CA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79C64A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B8D6DA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175E76" w14:textId="77777777" w:rsidR="00592C81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92C81" w:rsidRPr="00DE6300" w14:paraId="662D0F16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F837EC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863CFD" w14:textId="77777777" w:rsidR="00592C81" w:rsidRDefault="00000000">
            <w:pPr>
              <w:autoSpaceDE w:val="0"/>
              <w:autoSpaceDN w:val="0"/>
              <w:spacing w:before="98" w:after="0"/>
              <w:ind w:left="72"/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Основания. Роль растворов в природе и в жизни человека. Круговорот воды в природе. Загрязнение природных вод.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очистка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вод.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DE911A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714818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E79CA8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71AE00" w14:textId="77777777" w:rsidR="00592C81" w:rsidRPr="005B4BF4" w:rsidRDefault="0000000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B4BF4">
              <w:rPr>
                <w:lang w:val="ru-RU"/>
              </w:rPr>
              <w:br/>
            </w:r>
            <w:proofErr w:type="spellStart"/>
            <w:proofErr w:type="gramStart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</w:t>
            </w:r>
            <w:proofErr w:type="gramEnd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proofErr w:type="spellEnd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592C81" w14:paraId="0F6911D1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A8BE11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9094C8" w14:textId="77777777" w:rsidR="00592C81" w:rsidRPr="005B4BF4" w:rsidRDefault="00000000">
            <w:pPr>
              <w:autoSpaceDE w:val="0"/>
              <w:autoSpaceDN w:val="0"/>
              <w:spacing w:before="98" w:after="0"/>
              <w:ind w:left="72" w:right="1008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Химический эксперимент: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приготовление растворов с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определённой массовой долей растворённого вещества;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A860C6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955488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D8E5FC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FBC2B3" w14:textId="77777777" w:rsidR="00592C81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92C81" w14:paraId="7BFC4C80" w14:textId="77777777">
        <w:trPr>
          <w:trHeight w:hRule="exact" w:val="251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DD28AA" w14:textId="77777777" w:rsidR="00592C81" w:rsidRDefault="0000000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42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6DD2E7" w14:textId="77777777" w:rsidR="00592C81" w:rsidRPr="005B4BF4" w:rsidRDefault="00000000">
            <w:pPr>
              <w:autoSpaceDE w:val="0"/>
              <w:autoSpaceDN w:val="0"/>
              <w:spacing w:before="100" w:after="0" w:line="283" w:lineRule="auto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Химический эксперимент: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исследование особенностей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растворения веществ с различной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растворимостью; взаимодействие воды с металлами (натрием и кальцием)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(возможно использование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видеоматериалов)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40DD42" w14:textId="77777777" w:rsidR="00592C81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74F1B0" w14:textId="77777777" w:rsidR="00592C81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68B612" w14:textId="77777777" w:rsidR="00592C81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1D8ECF" w14:textId="77777777" w:rsidR="00592C81" w:rsidRDefault="00000000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92C81" w14:paraId="4160A956" w14:textId="77777777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0FB846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1D0CF5" w14:textId="77777777" w:rsidR="00592C81" w:rsidRDefault="00000000">
            <w:pPr>
              <w:autoSpaceDE w:val="0"/>
              <w:autoSpaceDN w:val="0"/>
              <w:spacing w:before="98" w:after="0" w:line="286" w:lineRule="auto"/>
              <w:ind w:left="72" w:right="144"/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Классификация неорганических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соединений. Оксиды. Классификация оксидов: солеобразующие (основные, кислотные, амфотерные) и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несолеобразующие. Номенклатура оксидов (международная и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тривиальная).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оксидов.</w:t>
            </w:r>
          </w:p>
          <w:p w14:paraId="7486B6F7" w14:textId="77777777" w:rsidR="00592C81" w:rsidRDefault="00000000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Получение оксидов.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262920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049328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8E39FA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52FA7F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2C81" w14:paraId="78196D5B" w14:textId="77777777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4D21DC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18B1B1" w14:textId="77777777" w:rsidR="00592C81" w:rsidRDefault="00000000">
            <w:pPr>
              <w:autoSpaceDE w:val="0"/>
              <w:autoSpaceDN w:val="0"/>
              <w:spacing w:before="98" w:after="0" w:line="286" w:lineRule="auto"/>
              <w:ind w:left="72" w:right="144"/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Классификация неорганических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соединений. Оксиды. Классификация оксидов: солеобразующие (основные, кислотные, амфотерные) и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несолеобразующие. Номенклатура оксидов (международная и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тривиальная).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оксидов.</w:t>
            </w:r>
          </w:p>
          <w:p w14:paraId="646592B0" w14:textId="77777777" w:rsidR="00592C81" w:rsidRDefault="00000000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Получение оксидов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B95D67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410EBD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DF25BB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B72BD5" w14:textId="77777777" w:rsidR="00592C81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92C81" w14:paraId="233EA4E4" w14:textId="77777777">
        <w:trPr>
          <w:trHeight w:hRule="exact" w:val="21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853A51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1AEB73" w14:textId="77777777" w:rsidR="00592C81" w:rsidRPr="005B4BF4" w:rsidRDefault="00000000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Основания. Классификация оснований: щёлочи и нерастворимые основания.</w:t>
            </w:r>
          </w:p>
          <w:p w14:paraId="3FC77332" w14:textId="77777777" w:rsidR="00592C81" w:rsidRPr="005B4BF4" w:rsidRDefault="00000000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Номенклатура оснований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(международная и тривиальная).</w:t>
            </w:r>
          </w:p>
          <w:p w14:paraId="619B1C87" w14:textId="77777777" w:rsidR="00592C81" w:rsidRDefault="00000000">
            <w:pPr>
              <w:autoSpaceDE w:val="0"/>
              <w:autoSpaceDN w:val="0"/>
              <w:spacing w:before="70" w:after="0" w:line="262" w:lineRule="auto"/>
              <w:ind w:left="72" w:right="432"/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оснований.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оснований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A25F4E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2EFB44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6A47EE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564269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</w:tbl>
    <w:p w14:paraId="35488423" w14:textId="77777777" w:rsidR="00592C81" w:rsidRDefault="00592C81">
      <w:pPr>
        <w:autoSpaceDE w:val="0"/>
        <w:autoSpaceDN w:val="0"/>
        <w:spacing w:after="0" w:line="14" w:lineRule="exact"/>
      </w:pPr>
    </w:p>
    <w:p w14:paraId="3A020D3B" w14:textId="77777777" w:rsidR="00592C81" w:rsidRDefault="00592C81">
      <w:pPr>
        <w:sectPr w:rsidR="00592C81">
          <w:pgSz w:w="11900" w:h="16840"/>
          <w:pgMar w:top="284" w:right="650" w:bottom="69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BC25417" w14:textId="77777777" w:rsidR="00592C81" w:rsidRDefault="00592C8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592C81" w14:paraId="06A875BA" w14:textId="7777777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20F761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BF3C59" w14:textId="77777777" w:rsidR="00592C81" w:rsidRPr="005B4BF4" w:rsidRDefault="00000000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Основания. Классификация оснований: щёлочи и нерастворимые основания.</w:t>
            </w:r>
          </w:p>
          <w:p w14:paraId="337B02B1" w14:textId="77777777" w:rsidR="00592C81" w:rsidRPr="005B4BF4" w:rsidRDefault="00000000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Номенклатура оснований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(международная и тривиальная).</w:t>
            </w:r>
          </w:p>
          <w:p w14:paraId="11230A68" w14:textId="77777777" w:rsidR="00592C81" w:rsidRDefault="00000000">
            <w:pPr>
              <w:autoSpaceDE w:val="0"/>
              <w:autoSpaceDN w:val="0"/>
              <w:spacing w:before="70" w:after="0" w:line="262" w:lineRule="auto"/>
              <w:ind w:left="72" w:right="432"/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оснований.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оснований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5303EA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C9CA19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5B13BA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1076C1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2C81" w14:paraId="3C5DE79E" w14:textId="77777777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B9091C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9F34E9" w14:textId="77777777" w:rsidR="00592C81" w:rsidRPr="005B4BF4" w:rsidRDefault="0000000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Кислоты. Классификация кислот.</w:t>
            </w:r>
          </w:p>
          <w:p w14:paraId="56BDC242" w14:textId="77777777" w:rsidR="00592C81" w:rsidRDefault="00000000">
            <w:pPr>
              <w:autoSpaceDE w:val="0"/>
              <w:autoSpaceDN w:val="0"/>
              <w:spacing w:before="70" w:after="0" w:line="281" w:lineRule="auto"/>
              <w:ind w:left="72"/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Номенклатура кислот (международная и тривиальная). Физические и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химические свойства кислот.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активности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металлов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Н. Н. Бекетова. Получение кислот.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D2423B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43AC9F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422BC6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9626DF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592C81" w14:paraId="5625758C" w14:textId="7777777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8B717C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8DA11F" w14:textId="77777777" w:rsidR="00592C81" w:rsidRPr="005B4BF4" w:rsidRDefault="0000000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Кислоты. Классификация кислот.</w:t>
            </w:r>
          </w:p>
          <w:p w14:paraId="556B24DC" w14:textId="77777777" w:rsidR="00592C81" w:rsidRDefault="00000000">
            <w:pPr>
              <w:autoSpaceDE w:val="0"/>
              <w:autoSpaceDN w:val="0"/>
              <w:spacing w:before="70" w:after="0" w:line="281" w:lineRule="auto"/>
              <w:ind w:left="72"/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Номенклатура кислот (международная и тривиальная). Физические и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химические свойства кислот.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активности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металлов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Н. Н. Бекетова. Получение кислот.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71FCD8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FD93AE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17504F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708EDD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2C81" w14:paraId="582AD2AD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1B5DB7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E72354" w14:textId="77777777" w:rsidR="00592C81" w:rsidRDefault="00000000">
            <w:pPr>
              <w:autoSpaceDE w:val="0"/>
              <w:autoSpaceDN w:val="0"/>
              <w:spacing w:before="98" w:after="0"/>
              <w:ind w:left="72" w:right="432"/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Соли. Номенклатура солей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(международная и тривиальная). Физические и химические свойства солей.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430C15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334ECE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63121E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BB0E92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2C81" w14:paraId="5581CC63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E1164E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2197E9" w14:textId="77777777" w:rsidR="00592C81" w:rsidRDefault="00000000">
            <w:pPr>
              <w:autoSpaceDE w:val="0"/>
              <w:autoSpaceDN w:val="0"/>
              <w:spacing w:before="98" w:after="0"/>
              <w:ind w:left="72" w:right="432"/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Соли. Номенклатура солей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(международная и тривиальная). Физические и химические свойства солей.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CD9CF1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0A6E1E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2F40F3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DB9220" w14:textId="77777777" w:rsidR="00592C81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92C81" w14:paraId="32807B5E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8AC80E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29B5FA" w14:textId="77777777" w:rsidR="00592C81" w:rsidRPr="005B4BF4" w:rsidRDefault="0000000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36F915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FE7C7C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FA8393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969936" w14:textId="77777777" w:rsidR="00592C81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592C81" w14:paraId="3A695763" w14:textId="77777777">
        <w:trPr>
          <w:trHeight w:hRule="exact" w:val="484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099B52" w14:textId="77777777" w:rsidR="00592C81" w:rsidRDefault="0000000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9847EB" w14:textId="77777777" w:rsidR="00592C81" w:rsidRPr="005B4BF4" w:rsidRDefault="00000000">
            <w:pPr>
              <w:autoSpaceDE w:val="0"/>
              <w:autoSpaceDN w:val="0"/>
              <w:spacing w:before="100" w:after="0" w:line="288" w:lineRule="auto"/>
              <w:ind w:left="72" w:right="144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Химический эксперимент: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определение растворов кислот и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щелочей с помощью индикаторов; исследование образцов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неорганических веществ различных классов; наблюдение изменения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окраски индикаторов в растворах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кислот и щелочей; изучение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взаимодействия оксида </w:t>
            </w:r>
            <w:proofErr w:type="gramStart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меди(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) с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раствором серной кислоты, кислот с металлами, реакций нейтрализации; получение нерастворимых оснований, вытеснение одного металла другим из раствора соли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0BE5E1" w14:textId="77777777" w:rsidR="00592C81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7EA49B" w14:textId="77777777" w:rsidR="00592C81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7DAD2B" w14:textId="77777777" w:rsidR="00592C81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6922CF" w14:textId="77777777" w:rsidR="00592C81" w:rsidRDefault="00000000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14:paraId="764A31ED" w14:textId="77777777" w:rsidR="00592C81" w:rsidRDefault="00592C81">
      <w:pPr>
        <w:autoSpaceDE w:val="0"/>
        <w:autoSpaceDN w:val="0"/>
        <w:spacing w:after="0" w:line="14" w:lineRule="exact"/>
      </w:pPr>
    </w:p>
    <w:p w14:paraId="176A3D72" w14:textId="77777777" w:rsidR="00592C81" w:rsidRDefault="00592C81">
      <w:pPr>
        <w:sectPr w:rsidR="00592C81">
          <w:pgSz w:w="11900" w:h="16840"/>
          <w:pgMar w:top="284" w:right="650" w:bottom="52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1C40B10" w14:textId="77777777" w:rsidR="00592C81" w:rsidRDefault="00592C8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592C81" w14:paraId="513B5745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E95E0C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C9C826" w14:textId="77777777" w:rsidR="00592C81" w:rsidRPr="005B4BF4" w:rsidRDefault="00000000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Химический эксперимент: решение экспериментальных задач по </w:t>
            </w:r>
            <w:proofErr w:type="spellStart"/>
            <w:proofErr w:type="gramStart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теме«</w:t>
            </w:r>
            <w:proofErr w:type="gramEnd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Важнейшие</w:t>
            </w:r>
            <w:proofErr w:type="spellEnd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классы неорганических соединений».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10592F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3A31D3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9625A6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2F1B68" w14:textId="77777777" w:rsidR="00592C81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92C81" w14:paraId="679A27B8" w14:textId="77777777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8FE0E2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B330BD" w14:textId="77777777" w:rsidR="00592C81" w:rsidRPr="005B4BF4" w:rsidRDefault="00000000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Первые попытки классификации химических элементов. Понятие о группах сходных элементов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(щелочные и щелочноземельные металлы, галогены, инертные </w:t>
            </w:r>
            <w:proofErr w:type="spellStart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газы</w:t>
            </w:r>
            <w:proofErr w:type="spellEnd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).</w:t>
            </w:r>
          </w:p>
          <w:p w14:paraId="0361BF92" w14:textId="77777777" w:rsidR="00592C81" w:rsidRPr="005B4BF4" w:rsidRDefault="00000000">
            <w:pPr>
              <w:autoSpaceDE w:val="0"/>
              <w:autoSpaceDN w:val="0"/>
              <w:spacing w:before="72" w:after="0" w:line="262" w:lineRule="auto"/>
              <w:ind w:left="72" w:right="43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Элементы, которые образуют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амфотерные оксиды и гидроксиды.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FEEFA5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3C8234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5BE8FF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064BE4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2C81" w14:paraId="4F256B10" w14:textId="77777777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F29909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E5A3EB" w14:textId="77777777" w:rsidR="00592C81" w:rsidRPr="005B4BF4" w:rsidRDefault="00000000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Периодический закон. Периодическая система химических элементов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Д. И. Менделеева. Короткопериодная и </w:t>
            </w:r>
            <w:proofErr w:type="spellStart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длиннопериодная</w:t>
            </w:r>
            <w:proofErr w:type="spellEnd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формы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Периодической системы химических элементов Д. И. Менделеева. Периоды и группы. Физический смысл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порядкового номера, номеров периода и группы элемента.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CE4A4F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058DAA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18B235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799A68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2C81" w14:paraId="6DEE4BD1" w14:textId="7777777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891223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89B3F0" w14:textId="77777777" w:rsidR="00592C81" w:rsidRPr="005B4BF4" w:rsidRDefault="000000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Изотопы. Электроны. Строение электронных оболочек атомов первых 20 химических элементов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Периодической системы Д. И.</w:t>
            </w:r>
          </w:p>
          <w:p w14:paraId="1FC8D542" w14:textId="77777777" w:rsidR="00592C81" w:rsidRDefault="00000000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Менделеева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A9FAFF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0F076A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9C543C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585CD6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2C81" w:rsidRPr="00DE6300" w14:paraId="52CD8D9B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DF751A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9C611A" w14:textId="77777777" w:rsidR="00592C81" w:rsidRPr="005B4BF4" w:rsidRDefault="00000000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Строение электронных оболочек атомов первых 20 химических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элементов Периодической системы Д. И. Менделеева.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46098C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E9174D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2FBDD7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92A4EA" w14:textId="77777777" w:rsidR="00592C81" w:rsidRPr="005B4BF4" w:rsidRDefault="0000000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B4BF4">
              <w:rPr>
                <w:lang w:val="ru-RU"/>
              </w:rPr>
              <w:br/>
            </w:r>
            <w:proofErr w:type="spellStart"/>
            <w:proofErr w:type="gramStart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</w:t>
            </w:r>
            <w:proofErr w:type="gramEnd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proofErr w:type="spellEnd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592C81" w14:paraId="7F809E34" w14:textId="7777777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BE6307" w14:textId="77777777" w:rsidR="00592C81" w:rsidRDefault="0000000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E9D6B7" w14:textId="77777777" w:rsidR="00592C81" w:rsidRPr="005B4BF4" w:rsidRDefault="00000000">
            <w:pPr>
              <w:autoSpaceDE w:val="0"/>
              <w:autoSpaceDN w:val="0"/>
              <w:spacing w:before="100" w:after="0"/>
              <w:ind w:left="72" w:right="43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Строение электронных оболочек атомов первых 20 химических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элементов Периодической системы Д. И. Менделеева.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DEF5C9" w14:textId="77777777" w:rsidR="00592C81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87E88D" w14:textId="77777777" w:rsidR="00592C81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F13C77" w14:textId="77777777" w:rsidR="00592C81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A999DD" w14:textId="77777777" w:rsidR="00592C81" w:rsidRDefault="00000000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92C81" w14:paraId="1FD64204" w14:textId="77777777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4238D1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8A4A37" w14:textId="77777777" w:rsidR="00592C81" w:rsidRPr="005B4BF4" w:rsidRDefault="00000000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Строение электронных оболочек атомов первых 20 химических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элементов Периодической системы Д. И. Менделеева.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4E2B34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DC09E2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741272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F48D1B" w14:textId="77777777" w:rsidR="00592C81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</w:tbl>
    <w:p w14:paraId="79AF5B02" w14:textId="77777777" w:rsidR="00592C81" w:rsidRDefault="00592C81">
      <w:pPr>
        <w:autoSpaceDE w:val="0"/>
        <w:autoSpaceDN w:val="0"/>
        <w:spacing w:after="0" w:line="14" w:lineRule="exact"/>
      </w:pPr>
    </w:p>
    <w:p w14:paraId="57434779" w14:textId="77777777" w:rsidR="00592C81" w:rsidRDefault="00592C81">
      <w:pPr>
        <w:sectPr w:rsidR="00592C81">
          <w:pgSz w:w="11900" w:h="16840"/>
          <w:pgMar w:top="284" w:right="650" w:bottom="119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B19CE97" w14:textId="77777777" w:rsidR="00592C81" w:rsidRDefault="00592C8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592C81" w14:paraId="1FA645B3" w14:textId="77777777">
        <w:trPr>
          <w:trHeight w:hRule="exact" w:val="41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174455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A543AC" w14:textId="77777777" w:rsidR="00592C81" w:rsidRPr="005B4BF4" w:rsidRDefault="00000000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</w:t>
            </w:r>
          </w:p>
          <w:p w14:paraId="322212AC" w14:textId="77777777" w:rsidR="00592C81" w:rsidRDefault="00000000">
            <w:pPr>
              <w:autoSpaceDE w:val="0"/>
              <w:autoSpaceDN w:val="0"/>
              <w:spacing w:before="70" w:after="0" w:line="286" w:lineRule="auto"/>
              <w:ind w:left="72"/>
            </w:pPr>
            <w:proofErr w:type="spellStart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Менделеева.Закономерности</w:t>
            </w:r>
            <w:proofErr w:type="spellEnd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изменения радиуса атомов химических элементов, металлических и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неметаллических свойств по группам и периодам. Значение Периодического закона и Периодической системы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химических элементов для развития науки и практики.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Д. И. Менделеев —учёный и гражданин.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332D9E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69FE23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47423B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C4B026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2C81" w14:paraId="7629E44E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CC97BA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E5A125" w14:textId="77777777" w:rsidR="00592C81" w:rsidRPr="005B4BF4" w:rsidRDefault="00000000">
            <w:pPr>
              <w:autoSpaceDE w:val="0"/>
              <w:autoSpaceDN w:val="0"/>
              <w:spacing w:before="98" w:after="0" w:line="262" w:lineRule="auto"/>
              <w:ind w:right="720"/>
              <w:jc w:val="center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Химическая связь. Ковалентная (полярная и неполярная) связь.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63FBD4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C0E9BB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D36C1F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E7BC27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2C81" w14:paraId="01A6C948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2870C2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7A9605" w14:textId="77777777" w:rsidR="00592C81" w:rsidRPr="005B4BF4" w:rsidRDefault="00000000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Химическая связь. Ковалентная (полярная и неполярная) связь.</w:t>
            </w:r>
          </w:p>
          <w:p w14:paraId="7BDA2BF5" w14:textId="77777777" w:rsidR="00592C81" w:rsidRDefault="00000000">
            <w:pPr>
              <w:autoSpaceDE w:val="0"/>
              <w:autoSpaceDN w:val="0"/>
              <w:spacing w:before="70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D556A7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6A403A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2EB8C8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737D9C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592C81" w14:paraId="6EBF5C29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8474B1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7DAA94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Ионная связь. Степень окисления.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05D3F2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A0BF23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D15B7D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AF7F9C" w14:textId="77777777" w:rsidR="00592C81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92C81" w14:paraId="612A876D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3F7E97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E83DB3" w14:textId="77777777" w:rsidR="00592C81" w:rsidRDefault="00000000">
            <w:pPr>
              <w:autoSpaceDE w:val="0"/>
              <w:autoSpaceDN w:val="0"/>
              <w:spacing w:before="98" w:after="0"/>
              <w:ind w:left="72" w:right="576"/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Окислительно-восстановительные реакции. Процессы окисления и восстановления.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восстановители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93C381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C03701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0B070B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19F721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2C81" w14:paraId="2886102F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9A43A7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223C74" w14:textId="77777777" w:rsidR="00592C81" w:rsidRDefault="00000000">
            <w:pPr>
              <w:autoSpaceDE w:val="0"/>
              <w:autoSpaceDN w:val="0"/>
              <w:spacing w:before="98" w:after="0"/>
              <w:ind w:left="72" w:right="576"/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Окислительно-восстановительные реакции. Процессы окисления и восстановления.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восстановители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75FF5D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D268BA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088E86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507430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2C81" w14:paraId="699FA424" w14:textId="7777777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279E23" w14:textId="77777777" w:rsidR="00592C81" w:rsidRDefault="0000000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EA6DFF" w14:textId="77777777" w:rsidR="00592C81" w:rsidRDefault="00000000">
            <w:pPr>
              <w:autoSpaceDE w:val="0"/>
              <w:autoSpaceDN w:val="0"/>
              <w:spacing w:before="100" w:after="0"/>
              <w:ind w:left="72" w:right="576"/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Окислительно-восстановительные реакции. Процессы окисления и восстановления.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восстановители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8A9BD6" w14:textId="77777777" w:rsidR="00592C81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895688" w14:textId="77777777" w:rsidR="00592C81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C96790" w14:textId="77777777" w:rsidR="00592C81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96D614" w14:textId="77777777" w:rsidR="00592C81" w:rsidRDefault="00000000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92C81" w14:paraId="28D0703E" w14:textId="77777777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68E1FB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B2190C" w14:textId="77777777" w:rsidR="00592C81" w:rsidRDefault="00000000">
            <w:pPr>
              <w:autoSpaceDE w:val="0"/>
              <w:autoSpaceDN w:val="0"/>
              <w:spacing w:before="98" w:after="0"/>
              <w:ind w:left="72" w:right="432"/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Окислительно-восстановительные реакции. Процессы окисления и восстановления.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восстановители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77CA69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9CEAF3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EE26B9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5054C2" w14:textId="77777777" w:rsidR="00592C81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</w:tbl>
    <w:p w14:paraId="5F6EC53A" w14:textId="77777777" w:rsidR="00592C81" w:rsidRDefault="00592C81">
      <w:pPr>
        <w:autoSpaceDE w:val="0"/>
        <w:autoSpaceDN w:val="0"/>
        <w:spacing w:after="0" w:line="14" w:lineRule="exact"/>
      </w:pPr>
    </w:p>
    <w:p w14:paraId="37911F95" w14:textId="77777777" w:rsidR="00592C81" w:rsidRDefault="00592C81">
      <w:pPr>
        <w:sectPr w:rsidR="00592C81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57564FA" w14:textId="77777777" w:rsidR="00592C81" w:rsidRDefault="00592C8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592C81" w14:paraId="52E94FF1" w14:textId="77777777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AFC076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772916" w14:textId="77777777" w:rsidR="00592C81" w:rsidRPr="005B4BF4" w:rsidRDefault="00000000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Химический эксперимент: изучение образцов веществ металлов и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неметаллов; взаимодействие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гидроксида цинка с растворами кислот и щелочей; проведение опытов,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иллюстрирующих примеры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окислительно-восстановительных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реакций (горение, реакции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разложения, соединения).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701000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22B620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B1D9A5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F7579F" w14:textId="77777777" w:rsidR="00592C81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92C81" w14:paraId="577ADA80" w14:textId="77777777">
        <w:trPr>
          <w:trHeight w:hRule="exact" w:val="4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ACC0F1" w14:textId="77777777" w:rsidR="00592C81" w:rsidRDefault="0000000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72C914" w14:textId="77777777" w:rsidR="00592C81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98AA7C" w14:textId="77777777" w:rsidR="00592C81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D0FC97" w14:textId="77777777" w:rsidR="00592C81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76E069" w14:textId="77777777" w:rsidR="00592C81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8BCE6C" w14:textId="77777777" w:rsidR="00592C81" w:rsidRDefault="00592C81"/>
        </w:tc>
      </w:tr>
      <w:tr w:rsidR="00592C81" w14:paraId="25585EC5" w14:textId="7777777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1D5577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647E76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54529B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F1C0B4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7A7C4D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FF832E" w14:textId="77777777" w:rsidR="00592C81" w:rsidRDefault="00592C81"/>
        </w:tc>
      </w:tr>
      <w:tr w:rsidR="00592C81" w14:paraId="1BEA1AB8" w14:textId="7777777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3863FD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60B221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9E984B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455C47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F1B9E8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75AFE7" w14:textId="77777777" w:rsidR="00592C81" w:rsidRDefault="00592C81"/>
        </w:tc>
      </w:tr>
      <w:tr w:rsidR="00592C81" w14:paraId="406CE19C" w14:textId="77777777">
        <w:trPr>
          <w:trHeight w:hRule="exact" w:val="828"/>
        </w:trPr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0FCA99" w14:textId="77777777" w:rsidR="00592C81" w:rsidRPr="005B4BF4" w:rsidRDefault="00000000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DC53E8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8BBCBA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D4166C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</w:t>
            </w:r>
          </w:p>
        </w:tc>
      </w:tr>
    </w:tbl>
    <w:p w14:paraId="2C17F63E" w14:textId="77777777" w:rsidR="00592C81" w:rsidRDefault="00000000">
      <w:pPr>
        <w:autoSpaceDE w:val="0"/>
        <w:autoSpaceDN w:val="0"/>
        <w:spacing w:before="218" w:after="14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9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592C81" w14:paraId="6B722227" w14:textId="77777777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4E6777" w14:textId="77777777" w:rsidR="00592C81" w:rsidRDefault="0000000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E409E3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5C1226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30F6A0" w14:textId="77777777" w:rsidR="00592C81" w:rsidRDefault="000000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592C81" w14:paraId="5CB43BCC" w14:textId="77777777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1DB1" w14:textId="77777777" w:rsidR="00592C81" w:rsidRDefault="00592C81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DBF4" w14:textId="77777777" w:rsidR="00592C81" w:rsidRDefault="00592C8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22F283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BE6162" w14:textId="77777777" w:rsidR="00592C81" w:rsidRDefault="0000000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AAC59E" w14:textId="77777777" w:rsidR="00592C81" w:rsidRDefault="0000000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1025" w14:textId="77777777" w:rsidR="00592C81" w:rsidRDefault="00592C81"/>
        </w:tc>
      </w:tr>
      <w:tr w:rsidR="00592C81" w14:paraId="3F7D889F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66F195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4E86E4" w14:textId="77777777" w:rsidR="00592C81" w:rsidRPr="005B4BF4" w:rsidRDefault="0000000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Периодический закон. Периодическая система химических элементов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Д. И. Менделеева.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99C7A5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8CF796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02E586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2C09B8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2C81" w14:paraId="0A0697E7" w14:textId="77777777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EF1F1E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899631" w14:textId="77777777" w:rsidR="00592C81" w:rsidRPr="005B4BF4" w:rsidRDefault="00000000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Строение атомов. Закономерности в изменении свойств химических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элементов первых трёх периодов,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калия, кальция и их соединений в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соответствии с положением элементов в Периодической системе и строением их атомов.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53BCE7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82C15C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40BF4A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F73DB1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2C81" w14:paraId="49DB9B36" w14:textId="77777777">
        <w:trPr>
          <w:trHeight w:hRule="exact" w:val="1818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FE4246" w14:textId="77777777" w:rsidR="00592C81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2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414A99" w14:textId="77777777" w:rsidR="00592C81" w:rsidRPr="005B4BF4" w:rsidRDefault="00000000">
            <w:pPr>
              <w:autoSpaceDE w:val="0"/>
              <w:autoSpaceDN w:val="0"/>
              <w:spacing w:before="100" w:after="0" w:line="281" w:lineRule="auto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Строение вещества: виды химической связи. Типы кристаллических решёток, зависимость свойств вещества от типа кристаллической решётки и вида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химической связи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D7C13F" w14:textId="77777777" w:rsidR="00592C81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1D7CC8" w14:textId="77777777" w:rsidR="00592C81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48D7E8" w14:textId="77777777" w:rsidR="00592C81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8F8B31" w14:textId="77777777" w:rsidR="00592C81" w:rsidRDefault="00000000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14:paraId="08DE513E" w14:textId="77777777" w:rsidR="00592C81" w:rsidRDefault="00592C81">
      <w:pPr>
        <w:autoSpaceDE w:val="0"/>
        <w:autoSpaceDN w:val="0"/>
        <w:spacing w:after="0" w:line="14" w:lineRule="exact"/>
      </w:pPr>
    </w:p>
    <w:p w14:paraId="53DF7D35" w14:textId="77777777" w:rsidR="00592C81" w:rsidRDefault="00592C81">
      <w:pPr>
        <w:sectPr w:rsidR="00592C81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FD3313F" w14:textId="77777777" w:rsidR="00592C81" w:rsidRDefault="00592C8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592C81" w:rsidRPr="00DE6300" w14:paraId="2C60AB5A" w14:textId="77777777">
        <w:trPr>
          <w:trHeight w:hRule="exact" w:val="294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15134F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9273DF" w14:textId="77777777" w:rsidR="00592C81" w:rsidRPr="005B4BF4" w:rsidRDefault="00000000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Классификация и номенклатура неорганических веществ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(международная и тривиальная).</w:t>
            </w:r>
          </w:p>
          <w:p w14:paraId="2874185E" w14:textId="77777777" w:rsidR="00592C81" w:rsidRPr="005B4BF4" w:rsidRDefault="00000000">
            <w:pPr>
              <w:autoSpaceDE w:val="0"/>
              <w:autoSpaceDN w:val="0"/>
              <w:spacing w:before="70" w:after="0" w:line="281" w:lineRule="auto"/>
              <w:ind w:left="72" w:right="43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Химические свойства веществ,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относящихся к различным классам неорганических соединений,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генетическая связь неорганических веществ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D78646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46E0C7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2A18B8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03304D" w14:textId="77777777" w:rsidR="00592C81" w:rsidRPr="005B4BF4" w:rsidRDefault="0000000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B4BF4">
              <w:rPr>
                <w:lang w:val="ru-RU"/>
              </w:rPr>
              <w:br/>
            </w:r>
            <w:proofErr w:type="spellStart"/>
            <w:proofErr w:type="gramStart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</w:t>
            </w:r>
            <w:proofErr w:type="gramEnd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proofErr w:type="spellEnd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592C81" w:rsidRPr="00DE6300" w14:paraId="14D31725" w14:textId="77777777">
        <w:trPr>
          <w:trHeight w:hRule="exact" w:val="35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9A6A13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E4253C" w14:textId="77777777" w:rsidR="00592C81" w:rsidRDefault="00000000">
            <w:pPr>
              <w:autoSpaceDE w:val="0"/>
              <w:autoSpaceDN w:val="0"/>
              <w:spacing w:before="98" w:after="0" w:line="286" w:lineRule="auto"/>
              <w:ind w:left="72" w:right="288"/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Классификация химических реакций по различным признакам (по числу и составу участвующих в реакции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веществ, по тепловому эффекту, по изменению степеней окисления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химических элементов, по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обратимости, по участию </w:t>
            </w:r>
            <w:r w:rsidRPr="005B4BF4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катализатора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). Экзо-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эндотермические реакции,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термохимические уравнения.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752977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C49CAF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BBD957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8DAA82" w14:textId="77777777" w:rsidR="00592C81" w:rsidRPr="005B4BF4" w:rsidRDefault="00000000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B4BF4">
              <w:rPr>
                <w:lang w:val="ru-RU"/>
              </w:rPr>
              <w:br/>
            </w:r>
            <w:proofErr w:type="spellStart"/>
            <w:proofErr w:type="gramStart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</w:t>
            </w:r>
            <w:proofErr w:type="gramEnd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proofErr w:type="spellEnd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592C81" w14:paraId="6129B740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2B98B9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8EA01E" w14:textId="77777777" w:rsidR="00592C81" w:rsidRDefault="00000000">
            <w:pPr>
              <w:autoSpaceDE w:val="0"/>
              <w:autoSpaceDN w:val="0"/>
              <w:spacing w:before="98" w:after="0" w:line="281" w:lineRule="auto"/>
              <w:ind w:left="72"/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Понятие о скорости химической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реакции. Понятие об обратимых и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необратимых химических реакциях.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гомогенных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гетерогенных реакциях.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A14722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32DD73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6633E8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E22EC9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2C81" w14:paraId="302D10D7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67F11D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99975C" w14:textId="77777777" w:rsidR="00592C81" w:rsidRPr="005B4BF4" w:rsidRDefault="00000000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509C9C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94CDA3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A1AC32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57ED08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592C81" w14:paraId="64B4C187" w14:textId="7777777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EBE624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E8CB58" w14:textId="77777777" w:rsidR="00592C81" w:rsidRPr="005B4BF4" w:rsidRDefault="00000000">
            <w:pPr>
              <w:autoSpaceDE w:val="0"/>
              <w:autoSpaceDN w:val="0"/>
              <w:spacing w:before="98" w:after="0" w:line="278" w:lineRule="auto"/>
              <w:ind w:left="72" w:right="576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Окислительно-восстановительные реакции, электронный баланс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окислительно-восстановительной реакции.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CDC7C3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7540AE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3F3FEE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847CCE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2C81" w14:paraId="206353D4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7137F5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7C524C" w14:textId="77777777" w:rsidR="00592C81" w:rsidRPr="005B4BF4" w:rsidRDefault="0000000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уравнений окислительно-восстановительных реакций с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 метода электронного баланса.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6E1277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C72571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F41B19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C046A7" w14:textId="77777777" w:rsidR="00592C81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92C81" w14:paraId="0BA8B19D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93B9B8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48892E" w14:textId="77777777" w:rsidR="00592C81" w:rsidRDefault="00000000">
            <w:pPr>
              <w:autoSpaceDE w:val="0"/>
              <w:autoSpaceDN w:val="0"/>
              <w:spacing w:before="98" w:after="0" w:line="271" w:lineRule="auto"/>
              <w:ind w:left="72" w:right="720"/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Теория электролитической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диссоциации. Электролиты и не-электролиты.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Катионы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анионы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C39289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D97008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ABA9B7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9A9DE9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2C81" w14:paraId="1A3F8666" w14:textId="77777777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B28FD4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448FE9" w14:textId="77777777" w:rsidR="00592C81" w:rsidRPr="005B4BF4" w:rsidRDefault="00000000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Механизм диссоциации веществ с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различными видами химической связи.</w:t>
            </w:r>
          </w:p>
          <w:p w14:paraId="53519398" w14:textId="77777777" w:rsidR="00592C81" w:rsidRPr="005B4BF4" w:rsidRDefault="00000000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Степень диссоциации. Сильные и слабые электролиты.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97FFAA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38079C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88A00C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70C4EC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</w:tbl>
    <w:p w14:paraId="1213C9DB" w14:textId="77777777" w:rsidR="00592C81" w:rsidRDefault="00592C81">
      <w:pPr>
        <w:autoSpaceDE w:val="0"/>
        <w:autoSpaceDN w:val="0"/>
        <w:spacing w:after="0" w:line="14" w:lineRule="exact"/>
      </w:pPr>
    </w:p>
    <w:p w14:paraId="1C337F06" w14:textId="77777777" w:rsidR="00592C81" w:rsidRDefault="00592C81">
      <w:pPr>
        <w:sectPr w:rsidR="00592C81">
          <w:pgSz w:w="11900" w:h="16840"/>
          <w:pgMar w:top="284" w:right="650" w:bottom="40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E9CBFF3" w14:textId="77777777" w:rsidR="00592C81" w:rsidRDefault="00592C8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592C81" w14:paraId="551A5E05" w14:textId="77777777">
        <w:trPr>
          <w:trHeight w:hRule="exact" w:val="15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7CC503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9EE81E" w14:textId="77777777" w:rsidR="00592C81" w:rsidRPr="005B4BF4" w:rsidRDefault="00000000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Реакции ионного обмена. Условия протекания реакций ионного обмена, полные и сокращённые ионные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уравнения реакций.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3BB38C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63C406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63DC92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117DF7" w14:textId="77777777" w:rsidR="00592C81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92C81" w14:paraId="6F4B210D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95D83B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953748" w14:textId="77777777" w:rsidR="00592C81" w:rsidRDefault="00000000">
            <w:pPr>
              <w:autoSpaceDE w:val="0"/>
              <w:autoSpaceDN w:val="0"/>
              <w:spacing w:before="98" w:after="0"/>
              <w:ind w:left="72" w:right="144"/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Свойства кислот, оснований и солей в свете представлений об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электролитической диссоциации. </w:t>
            </w:r>
            <w:r w:rsidRPr="005B4BF4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Качественные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ионы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76BC12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19BC22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5323AA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8C1D41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592C81" w14:paraId="4FB0D9E1" w14:textId="7777777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3FD2C7" w14:textId="77777777" w:rsidR="00592C81" w:rsidRDefault="0000000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85FB3B" w14:textId="77777777" w:rsidR="00592C81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Понятие о гидролизе солей.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03BF3A" w14:textId="77777777" w:rsidR="00592C81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CC0822" w14:textId="77777777" w:rsidR="00592C81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60E820" w14:textId="77777777" w:rsidR="00592C81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B6037E" w14:textId="77777777" w:rsidR="00592C81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2C81" w14:paraId="5C2CBD1A" w14:textId="77777777">
        <w:trPr>
          <w:trHeight w:hRule="exact" w:val="4526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A37629" w14:textId="77777777" w:rsidR="00592C81" w:rsidRDefault="0000000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2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F8F289" w14:textId="77777777" w:rsidR="00592C81" w:rsidRPr="005B4BF4" w:rsidRDefault="00000000">
            <w:pPr>
              <w:autoSpaceDE w:val="0"/>
              <w:autoSpaceDN w:val="0"/>
              <w:spacing w:before="100" w:after="0" w:line="288" w:lineRule="auto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Химический эксперимент: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ознакомление с моделями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кристаллических решёток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неорганических веществ — металлов и неметаллов (графита и алмаза),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сложных веществ (хлорида натрия); исследование зависимости скорости химической реакции от воздействия различных факторов; исследование электропроводности растворов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веществ, процесса диссоциации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кислот, щелочей и солей (возможно использование видеоматериалов)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7D6456" w14:textId="77777777" w:rsidR="00592C81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7F06BE" w14:textId="77777777" w:rsidR="00592C81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327625" w14:textId="77777777" w:rsidR="00592C81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EB6274" w14:textId="77777777" w:rsidR="00592C81" w:rsidRDefault="00000000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92C81" w14:paraId="17D1ED87" w14:textId="77777777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5F7ACB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F68A3F" w14:textId="77777777" w:rsidR="00592C81" w:rsidRPr="005B4BF4" w:rsidRDefault="00000000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Химический эксперимент: проведение опытов, иллюстрирующих признаки протекания реакций ионного обмена (образование осадка, выделение газа, образование воды); опытов,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иллюстрирующих примеры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окислительно-восстановительных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реакций (горение, реакции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разложения, соединения).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227E30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4FAF1D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FD9D6F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8DAA7B" w14:textId="77777777" w:rsidR="00592C81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92C81" w14:paraId="6CF9A9E5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921A66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0BAA66" w14:textId="77777777" w:rsidR="00592C81" w:rsidRPr="005B4BF4" w:rsidRDefault="00000000">
            <w:pPr>
              <w:autoSpaceDE w:val="0"/>
              <w:autoSpaceDN w:val="0"/>
              <w:spacing w:before="98" w:after="0" w:line="281" w:lineRule="auto"/>
              <w:ind w:left="72" w:right="576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Химический эксперимент: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распознавание неорганических веществ с помощью качественных реакций на ионы; решение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экспериментальных задач.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94E1E5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AAFC0A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93CA0C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BB13F6" w14:textId="77777777" w:rsidR="00592C81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92C81" w14:paraId="3EAF08FA" w14:textId="77777777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F794C0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126C94" w14:textId="77777777" w:rsidR="00592C81" w:rsidRDefault="00000000">
            <w:pPr>
              <w:autoSpaceDE w:val="0"/>
              <w:autoSpaceDN w:val="0"/>
              <w:spacing w:before="98" w:after="0" w:line="281" w:lineRule="auto"/>
              <w:ind w:left="72" w:right="576"/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Общая характеристика галогенов. Особенности строения атомов, характерные степени окисления.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простых веществ — галогенов.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DC5A02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75DC76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977DA0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BB2608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5BF83343" w14:textId="77777777" w:rsidR="00592C81" w:rsidRDefault="00592C81">
      <w:pPr>
        <w:autoSpaceDE w:val="0"/>
        <w:autoSpaceDN w:val="0"/>
        <w:spacing w:after="0" w:line="14" w:lineRule="exact"/>
      </w:pPr>
    </w:p>
    <w:p w14:paraId="5BD38660" w14:textId="77777777" w:rsidR="00592C81" w:rsidRDefault="00592C81">
      <w:pPr>
        <w:sectPr w:rsidR="00592C81">
          <w:pgSz w:w="11900" w:h="16840"/>
          <w:pgMar w:top="284" w:right="650" w:bottom="64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CD70670" w14:textId="77777777" w:rsidR="00592C81" w:rsidRDefault="00592C8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592C81" w:rsidRPr="00DE6300" w14:paraId="2D639973" w14:textId="77777777">
        <w:trPr>
          <w:trHeight w:hRule="exact" w:val="327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1ED04D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29FD1A" w14:textId="77777777" w:rsidR="00592C81" w:rsidRPr="005B4BF4" w:rsidRDefault="0000000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Химические свойства на примере хлора (взаимодействие с металлами, неметаллами, щелочами).</w:t>
            </w:r>
          </w:p>
          <w:p w14:paraId="5ADFB432" w14:textId="77777777" w:rsidR="00592C81" w:rsidRPr="005B4BF4" w:rsidRDefault="00000000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Хлороводород. Соляная кислота,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химические свойства, получение,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применение. Действие хлора и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хлороводорода на организм человека. Важнейшие хлориды и их нахождение в природе.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10D5C7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E6178C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22310C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C0755E" w14:textId="77777777" w:rsidR="00592C81" w:rsidRPr="005B4BF4" w:rsidRDefault="0000000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B4BF4">
              <w:rPr>
                <w:lang w:val="ru-RU"/>
              </w:rPr>
              <w:br/>
            </w:r>
            <w:proofErr w:type="spellStart"/>
            <w:proofErr w:type="gramStart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</w:t>
            </w:r>
            <w:proofErr w:type="gramEnd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proofErr w:type="spellEnd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592C81" w14:paraId="169C07CB" w14:textId="77777777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02A5D2" w14:textId="77777777" w:rsidR="00592C81" w:rsidRDefault="0000000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A04959" w14:textId="77777777" w:rsidR="00592C81" w:rsidRDefault="00000000">
            <w:pPr>
              <w:autoSpaceDE w:val="0"/>
              <w:autoSpaceDN w:val="0"/>
              <w:spacing w:before="100" w:after="0" w:line="283" w:lineRule="auto"/>
              <w:ind w:left="72"/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VI</w:t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А-группы. Особенности строения атомов, характерные степени </w:t>
            </w:r>
            <w:r w:rsidRPr="005B4BF4">
              <w:rPr>
                <w:lang w:val="ru-RU"/>
              </w:rPr>
              <w:br/>
            </w:r>
            <w:proofErr w:type="spellStart"/>
            <w:proofErr w:type="gramStart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окисления.Строение</w:t>
            </w:r>
            <w:proofErr w:type="spellEnd"/>
            <w:proofErr w:type="gramEnd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физические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свойства простых веществ —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кислорода и серы.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Аллотропные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модификации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кислорода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серы.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2AAFED" w14:textId="77777777" w:rsidR="00592C81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ABF3B7" w14:textId="77777777" w:rsidR="00592C81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B15413" w14:textId="77777777" w:rsidR="00592C81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F33745" w14:textId="77777777" w:rsidR="00592C81" w:rsidRDefault="00000000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92C81" w14:paraId="3073B9AF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E3B349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61EEBC" w14:textId="77777777" w:rsidR="00592C81" w:rsidRPr="005B4BF4" w:rsidRDefault="0000000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Химические свойства серы.</w:t>
            </w:r>
          </w:p>
          <w:p w14:paraId="2410557A" w14:textId="77777777" w:rsidR="00592C81" w:rsidRPr="005B4BF4" w:rsidRDefault="00000000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свойства. Оксиды серы как представители кислотных оксидов.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ABDF1F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9B6BC5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8257A8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69A1DF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2C81" w14:paraId="0F083C40" w14:textId="77777777">
        <w:trPr>
          <w:trHeight w:hRule="exact" w:val="486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A747F6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809CF5" w14:textId="77777777" w:rsidR="00592C81" w:rsidRPr="005B4BF4" w:rsidRDefault="00000000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Серная кислота, физические и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химические свойства (общие как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представителя класса кислот и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специфические). Химические реакции, лежащие в основе промышленного способа получения серной кислоты.</w:t>
            </w:r>
          </w:p>
          <w:p w14:paraId="4F122EC1" w14:textId="77777777" w:rsidR="00592C81" w:rsidRPr="005B4BF4" w:rsidRDefault="00000000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Применение. Соли серной кислоты, качественная реакция на сульфат-ион.</w:t>
            </w:r>
          </w:p>
          <w:p w14:paraId="07989475" w14:textId="77777777" w:rsidR="00592C81" w:rsidRPr="005B4BF4" w:rsidRDefault="00000000">
            <w:pPr>
              <w:autoSpaceDE w:val="0"/>
              <w:autoSpaceDN w:val="0"/>
              <w:spacing w:before="70" w:after="0" w:line="283" w:lineRule="auto"/>
              <w:ind w:left="72" w:right="288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840707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0E45B2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94B9AB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A3C6A2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2C81" w14:paraId="03F17255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FC1F6B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4E203D" w14:textId="77777777" w:rsidR="00592C81" w:rsidRPr="005B4BF4" w:rsidRDefault="00000000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V</w:t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А-группы. Особенности строения атомов, характерные степени окисления.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37B23C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BD54C1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69495B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2FE858" w14:textId="77777777" w:rsidR="00592C81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92C81" w:rsidRPr="00DE6300" w14:paraId="6F22AD2A" w14:textId="77777777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BBCBD1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86FFD2" w14:textId="77777777" w:rsidR="00592C81" w:rsidRDefault="00000000">
            <w:pPr>
              <w:autoSpaceDE w:val="0"/>
              <w:autoSpaceDN w:val="0"/>
              <w:spacing w:before="98" w:after="0" w:line="271" w:lineRule="auto"/>
              <w:ind w:left="72" w:right="432"/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Азот, распространение в природе, физические и химические свойства.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азота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10EE89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9BD00B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88FA68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FB3B68" w14:textId="77777777" w:rsidR="00592C81" w:rsidRPr="005B4BF4" w:rsidRDefault="0000000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B4BF4">
              <w:rPr>
                <w:lang w:val="ru-RU"/>
              </w:rPr>
              <w:br/>
            </w:r>
            <w:proofErr w:type="spellStart"/>
            <w:proofErr w:type="gramStart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</w:t>
            </w:r>
            <w:proofErr w:type="gramEnd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proofErr w:type="spellEnd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14:paraId="205A20CA" w14:textId="77777777" w:rsidR="00592C81" w:rsidRPr="005B4BF4" w:rsidRDefault="00592C81">
      <w:pPr>
        <w:autoSpaceDE w:val="0"/>
        <w:autoSpaceDN w:val="0"/>
        <w:spacing w:after="0" w:line="14" w:lineRule="exact"/>
        <w:rPr>
          <w:lang w:val="ru-RU"/>
        </w:rPr>
      </w:pPr>
    </w:p>
    <w:p w14:paraId="3CA8BB07" w14:textId="77777777" w:rsidR="00592C81" w:rsidRPr="005B4BF4" w:rsidRDefault="00592C81">
      <w:pPr>
        <w:rPr>
          <w:lang w:val="ru-RU"/>
        </w:rPr>
        <w:sectPr w:rsidR="00592C81" w:rsidRPr="005B4BF4">
          <w:pgSz w:w="11900" w:h="16840"/>
          <w:pgMar w:top="284" w:right="650" w:bottom="72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01BC69F" w14:textId="77777777" w:rsidR="00592C81" w:rsidRPr="005B4BF4" w:rsidRDefault="00592C81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592C81" w14:paraId="2E3B0A9C" w14:textId="77777777">
        <w:trPr>
          <w:trHeight w:hRule="exact" w:val="226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9F9BC0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26F45B" w14:textId="77777777" w:rsidR="00592C81" w:rsidRPr="005B4BF4" w:rsidRDefault="00000000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применение.</w:t>
            </w:r>
          </w:p>
          <w:p w14:paraId="73793E91" w14:textId="77777777" w:rsidR="00592C81" w:rsidRPr="005B4BF4" w:rsidRDefault="00000000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Соли аммония, их физические и химические свойства, применение.</w:t>
            </w:r>
          </w:p>
          <w:p w14:paraId="0D623604" w14:textId="77777777" w:rsidR="00592C81" w:rsidRPr="005B4BF4" w:rsidRDefault="00000000">
            <w:pPr>
              <w:autoSpaceDE w:val="0"/>
              <w:autoSpaceDN w:val="0"/>
              <w:spacing w:before="70" w:after="0" w:line="262" w:lineRule="auto"/>
              <w:ind w:left="72" w:right="864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Качественная реакция на ионы аммония.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BEFC51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E26021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8EAE60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C47149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2C81" w14:paraId="7B49E9CF" w14:textId="77777777">
        <w:trPr>
          <w:trHeight w:hRule="exact" w:val="35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12DDB6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D05D32" w14:textId="77777777" w:rsidR="00592C81" w:rsidRPr="005B4BF4" w:rsidRDefault="00000000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Азотная кислота, её получение,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физические и химические свойства (общие как представителя класса кислот и специфические).</w:t>
            </w:r>
          </w:p>
          <w:p w14:paraId="449404FB" w14:textId="77777777" w:rsidR="00592C81" w:rsidRPr="005B4BF4" w:rsidRDefault="00000000">
            <w:pPr>
              <w:autoSpaceDE w:val="0"/>
              <w:autoSpaceDN w:val="0"/>
              <w:spacing w:before="72" w:after="0" w:line="281" w:lineRule="auto"/>
              <w:ind w:left="72" w:right="288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8FE566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60808E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307CDC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32E361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2C81" w14:paraId="122716FA" w14:textId="77777777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9BA7C7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80679E" w14:textId="77777777" w:rsidR="00592C81" w:rsidRDefault="00000000">
            <w:pPr>
              <w:autoSpaceDE w:val="0"/>
              <w:autoSpaceDN w:val="0"/>
              <w:spacing w:before="98" w:after="0" w:line="283" w:lineRule="auto"/>
              <w:ind w:left="72" w:right="288"/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Фосфор, аллотропные модификации фосфора, физические и химические свойства. Оксид фосфора(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V</w:t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) и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фосфорная кислота, физические и химические свойства, получение.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Использование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фосфатов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качестве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минеральных удобрений.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13E892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CE1085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5C6BDF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A334A2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2C81" w14:paraId="0838893B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A92C6C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19D62A" w14:textId="77777777" w:rsidR="00592C81" w:rsidRPr="005B4BF4" w:rsidRDefault="00000000">
            <w:pPr>
              <w:autoSpaceDE w:val="0"/>
              <w:autoSpaceDN w:val="0"/>
              <w:spacing w:before="98" w:after="0" w:line="271" w:lineRule="auto"/>
              <w:ind w:left="72" w:right="74"/>
              <w:jc w:val="both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IV</w:t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А-группы. Особенности строения атомов, характерные степени окисления.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3A0C88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FFABC6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6DBA32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8D0653" w14:textId="77777777" w:rsidR="00592C81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92C81" w:rsidRPr="00DE6300" w14:paraId="174F9AED" w14:textId="77777777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F53F32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866C29" w14:textId="77777777" w:rsidR="00592C81" w:rsidRDefault="00000000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Углерод, аллотропные модификации, распространение в природе,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Адсорбция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Круговорот углерода в природе.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F01245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F9D5CE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8C1986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BC13C8" w14:textId="77777777" w:rsidR="00592C81" w:rsidRPr="005B4BF4" w:rsidRDefault="0000000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B4BF4">
              <w:rPr>
                <w:lang w:val="ru-RU"/>
              </w:rPr>
              <w:br/>
            </w:r>
            <w:proofErr w:type="spellStart"/>
            <w:proofErr w:type="gramStart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</w:t>
            </w:r>
            <w:proofErr w:type="gramEnd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proofErr w:type="spellEnd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592C81" w14:paraId="533D1433" w14:textId="77777777">
        <w:trPr>
          <w:trHeight w:hRule="exact" w:val="28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F74392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E83133" w14:textId="77777777" w:rsidR="00592C81" w:rsidRPr="005B4BF4" w:rsidRDefault="00000000">
            <w:pPr>
              <w:autoSpaceDE w:val="0"/>
              <w:autoSpaceDN w:val="0"/>
              <w:spacing w:before="98" w:after="0" w:line="286" w:lineRule="auto"/>
              <w:ind w:left="72" w:right="43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свойства, действие на живые организмы, получение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 применение. Экологические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проблемы, связанные с оксидом </w:t>
            </w:r>
            <w:proofErr w:type="gramStart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углерода(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>IV</w:t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); гипотеза глобального потепления климата; парниковый эффект.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B4405B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1599D6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BB51C0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3C16A2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693CD013" w14:textId="77777777" w:rsidR="00592C81" w:rsidRDefault="00592C81">
      <w:pPr>
        <w:autoSpaceDE w:val="0"/>
        <w:autoSpaceDN w:val="0"/>
        <w:spacing w:after="0" w:line="14" w:lineRule="exact"/>
      </w:pPr>
    </w:p>
    <w:p w14:paraId="5D076A27" w14:textId="77777777" w:rsidR="00592C81" w:rsidRDefault="00592C81">
      <w:pPr>
        <w:sectPr w:rsidR="00592C81">
          <w:pgSz w:w="11900" w:h="16840"/>
          <w:pgMar w:top="284" w:right="650" w:bottom="106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08040AD" w14:textId="77777777" w:rsidR="00592C81" w:rsidRDefault="00592C8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592C81" w14:paraId="17B0DA34" w14:textId="77777777">
        <w:trPr>
          <w:trHeight w:hRule="exact" w:val="260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3DCC8B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DCC3F9" w14:textId="77777777" w:rsidR="00592C81" w:rsidRPr="005B4BF4" w:rsidRDefault="00000000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Угольная кислота и её соли, их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физические и химические свойства, получение и применение.</w:t>
            </w:r>
          </w:p>
          <w:p w14:paraId="2456CD5F" w14:textId="77777777" w:rsidR="00592C81" w:rsidRPr="005B4BF4" w:rsidRDefault="00000000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Качественная реакция на карбонат-ионы. Использование карбонатов в быту, медицине, промышленности и сельском хозяйстве.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118BE8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310752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F28591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FAEF08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2C81" w14:paraId="2B1A3401" w14:textId="77777777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AFBDA0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0AA0EE" w14:textId="77777777" w:rsidR="00592C81" w:rsidRDefault="00000000">
            <w:pPr>
              <w:autoSpaceDE w:val="0"/>
              <w:autoSpaceDN w:val="0"/>
              <w:spacing w:before="98" w:after="0" w:line="283" w:lineRule="auto"/>
              <w:ind w:left="72" w:right="288"/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Первоначальные понятия об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органических веществах как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 соединениях углерода (метан, этан, этилен, ацетилен, этанол, глицерин, уксусная кислота).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строение.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CCA366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A57132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F46FA5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6BD6C0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2C81" w14:paraId="457F8F78" w14:textId="7777777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49E34E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A1F21D" w14:textId="77777777" w:rsidR="00592C81" w:rsidRDefault="00000000">
            <w:pPr>
              <w:autoSpaceDE w:val="0"/>
              <w:autoSpaceDN w:val="0"/>
              <w:spacing w:before="98" w:after="0" w:line="281" w:lineRule="auto"/>
              <w:ind w:left="72" w:right="288"/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Первоначальные понятия об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органических веществах как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 соединениях углерода (метан, этан, этилен, ацетилен, этанол, глицерин, уксусная кислота).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строение.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D22703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2F8E2F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6E70BA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E74644" w14:textId="77777777" w:rsidR="00592C81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92C81" w14:paraId="3B85E20D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AFD6AB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CB436C" w14:textId="77777777" w:rsidR="00592C81" w:rsidRPr="005B4BF4" w:rsidRDefault="0000000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Понятие о биологически важных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веществах: жирах, белках, углеводах— и их роли в жизни человека.</w:t>
            </w:r>
          </w:p>
          <w:p w14:paraId="05E67642" w14:textId="77777777" w:rsidR="00592C81" w:rsidRPr="005B4BF4" w:rsidRDefault="00000000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Материальное единство органических и неорганических соединений.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53645E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3E524D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E81A08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3B7861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592C81" w14:paraId="63F555BA" w14:textId="77777777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3DEB23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724C18" w14:textId="77777777" w:rsidR="00592C81" w:rsidRPr="005B4BF4" w:rsidRDefault="00000000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Кремний, его физические и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химические свойства, получение и применение. Соединения кремния в природе. Общие представления об оксиде </w:t>
            </w:r>
            <w:proofErr w:type="gramStart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кремния(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>IV</w:t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) и кремниевой кислоте.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DE1F44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6258C8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F4CBC5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3A199D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2C81" w14:paraId="2E11CF08" w14:textId="77777777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E6BB87" w14:textId="77777777" w:rsidR="00592C81" w:rsidRDefault="0000000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B506A8" w14:textId="77777777" w:rsidR="00592C81" w:rsidRPr="005B4BF4" w:rsidRDefault="00000000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Силикаты, их использование в быту, медицине, промышленности.</w:t>
            </w:r>
          </w:p>
          <w:p w14:paraId="2ECD21FD" w14:textId="77777777" w:rsidR="00592C81" w:rsidRDefault="00000000">
            <w:pPr>
              <w:autoSpaceDE w:val="0"/>
              <w:autoSpaceDN w:val="0"/>
              <w:spacing w:before="70" w:after="0" w:line="281" w:lineRule="auto"/>
              <w:ind w:left="72" w:right="144"/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Важнейшие строительные материалы: керамика, стекло, цемент, бетон,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железобетон.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строительных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материалов в повседневной жизни.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9DC147" w14:textId="77777777" w:rsidR="00592C81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0C7684" w14:textId="77777777" w:rsidR="00592C81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2B88DB" w14:textId="77777777" w:rsidR="00592C81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2E30C5" w14:textId="77777777" w:rsidR="00592C81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2C81" w14:paraId="0518E853" w14:textId="77777777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403B19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281C14" w14:textId="77777777" w:rsidR="00592C81" w:rsidRPr="005B4BF4" w:rsidRDefault="00000000">
            <w:pPr>
              <w:autoSpaceDE w:val="0"/>
              <w:autoSpaceDN w:val="0"/>
              <w:spacing w:before="98" w:after="0" w:line="262" w:lineRule="auto"/>
              <w:ind w:left="72" w:right="115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по теме "Неметаллы"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C9F79E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2D45C3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DA09C2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B508A1" w14:textId="77777777" w:rsidR="00592C81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</w:tbl>
    <w:p w14:paraId="279577D8" w14:textId="77777777" w:rsidR="00592C81" w:rsidRDefault="00592C81">
      <w:pPr>
        <w:autoSpaceDE w:val="0"/>
        <w:autoSpaceDN w:val="0"/>
        <w:spacing w:after="0" w:line="14" w:lineRule="exact"/>
      </w:pPr>
    </w:p>
    <w:p w14:paraId="2C235C15" w14:textId="77777777" w:rsidR="00592C81" w:rsidRDefault="00592C81">
      <w:pPr>
        <w:sectPr w:rsidR="00592C81">
          <w:pgSz w:w="11900" w:h="16840"/>
          <w:pgMar w:top="284" w:right="650" w:bottom="98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3905776" w14:textId="77777777" w:rsidR="00592C81" w:rsidRDefault="00592C8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592C81" w14:paraId="4099ABC8" w14:textId="77777777">
        <w:trPr>
          <w:trHeight w:hRule="exact" w:val="73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782ECC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A8154A" w14:textId="77777777" w:rsidR="00592C81" w:rsidRPr="005B4BF4" w:rsidRDefault="00000000">
            <w:pPr>
              <w:autoSpaceDE w:val="0"/>
              <w:autoSpaceDN w:val="0"/>
              <w:spacing w:before="98" w:after="0" w:line="290" w:lineRule="auto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Химический эксперимент: изучение образцов неорганических веществ,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свойств соляной кислоты; проведение качественных реакций на хлорид-ионы и наблюдение признаков их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протекания; опыты, отражающие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галогенов и их соединений (возможно использование видеоматериалов);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ознакомление с образцами хлоридов (галогенидов); ознакомление с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образцами серы и её соединениями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(возможно использование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видеоматериалов); наблюдение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процесса обугливания сахара под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действием концентрированной серной кислоты; изучение химических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свойств разбавленной серной кислоты, проведение качественной реакции на сульфат-ион и наблюдение признака её протекания.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456ECE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B8B426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E3CB15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F29DB9" w14:textId="77777777" w:rsidR="00592C81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92C81" w14:paraId="00D3F223" w14:textId="77777777">
        <w:trPr>
          <w:trHeight w:hRule="exact" w:val="484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5FEEDF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5BCB57" w14:textId="77777777" w:rsidR="00592C81" w:rsidRDefault="00000000">
            <w:pPr>
              <w:autoSpaceDE w:val="0"/>
              <w:autoSpaceDN w:val="0"/>
              <w:spacing w:before="98" w:after="0" w:line="288" w:lineRule="auto"/>
              <w:ind w:left="72"/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Химический эксперимент: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ознакомление с физическими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свойствами азота, фосфора и их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соединений (возможно использование видеоматериалов), образцами азотных и фосфорных удобрений; получение, собирание, распознавание и изучение свойств аммиака; проведение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качественных реакций на ион аммония и фосфат-ион и изучение признаков их протекания, взаимодействие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концентрированной азотной кислоты с медью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возможно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использование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видеоматериалов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947269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F633FC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351E8A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E185B9" w14:textId="77777777" w:rsidR="00592C81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14:paraId="5DFCD9B7" w14:textId="77777777" w:rsidR="00592C81" w:rsidRDefault="00592C81">
      <w:pPr>
        <w:autoSpaceDE w:val="0"/>
        <w:autoSpaceDN w:val="0"/>
        <w:spacing w:after="0" w:line="14" w:lineRule="exact"/>
      </w:pPr>
    </w:p>
    <w:p w14:paraId="483939BE" w14:textId="77777777" w:rsidR="00592C81" w:rsidRDefault="00592C81">
      <w:pPr>
        <w:sectPr w:rsidR="00592C81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669016B" w14:textId="77777777" w:rsidR="00592C81" w:rsidRDefault="00592C8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592C81" w14:paraId="7636EE25" w14:textId="77777777">
        <w:trPr>
          <w:trHeight w:hRule="exact" w:val="495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684615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554FCC" w14:textId="77777777" w:rsidR="00592C81" w:rsidRPr="005B4BF4" w:rsidRDefault="00000000">
            <w:pPr>
              <w:autoSpaceDE w:val="0"/>
              <w:autoSpaceDN w:val="0"/>
              <w:spacing w:before="98" w:after="0" w:line="288" w:lineRule="auto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Химический эксперимент:   изучение моделей кристаллических решёток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алмаза, графита, фуллерена;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ознакомление с процессом адсорбции растворённых веществ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активированным углём и устройством противогаза; получение, собирание, распознавание и изучение свойств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углекислого газа; проведение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качественных реакций на карбонат- и силикат-ионы и изучение признаков их протекания; ознакомление с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продукцией силикатной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промышленности.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E3197A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554B64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3A0EA7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50CF8B" w14:textId="77777777" w:rsidR="00592C81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92C81" w14:paraId="4722420E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5AFBCD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7AB2C7" w14:textId="77777777" w:rsidR="00592C81" w:rsidRPr="005B4BF4" w:rsidRDefault="00000000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Химический </w:t>
            </w:r>
            <w:proofErr w:type="gramStart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эксперимент:  решение</w:t>
            </w:r>
            <w:proofErr w:type="gramEnd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экспериментальных задач по </w:t>
            </w:r>
            <w:proofErr w:type="spellStart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теме«Важнейшие</w:t>
            </w:r>
            <w:proofErr w:type="spellEnd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неметаллы и их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соединения».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2944D2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4225E5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B4BAE6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72FB5F" w14:textId="77777777" w:rsidR="00592C81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92C81" w:rsidRPr="00DE6300" w14:paraId="7374EB3F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4CE510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FC3F5A" w14:textId="77777777" w:rsidR="00592C81" w:rsidRPr="005B4BF4" w:rsidRDefault="000000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 на основании их положения в Периодической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системе химических элементов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Д. И. Менделеева и строения атомов.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171D70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D11EF1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9CC170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B5E73E" w14:textId="77777777" w:rsidR="00592C81" w:rsidRPr="005B4BF4" w:rsidRDefault="0000000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B4BF4">
              <w:rPr>
                <w:lang w:val="ru-RU"/>
              </w:rPr>
              <w:br/>
            </w:r>
            <w:proofErr w:type="spellStart"/>
            <w:proofErr w:type="gramStart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</w:t>
            </w:r>
            <w:proofErr w:type="gramEnd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proofErr w:type="spellEnd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592C81" w14:paraId="0B0F1B3C" w14:textId="7777777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71B2CA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E4E699" w14:textId="77777777" w:rsidR="00592C81" w:rsidRPr="005B4BF4" w:rsidRDefault="00000000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Строение металлов. Металлическая связь и металлическая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кристаллическая решётка.</w:t>
            </w:r>
          </w:p>
          <w:p w14:paraId="5B6F2EAF" w14:textId="77777777" w:rsidR="00592C81" w:rsidRPr="005B4BF4" w:rsidRDefault="00000000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Электрохимический ряд напряжений металлов. Физические и химические свойства металлов.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5EC4C4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AF8132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FC4DE1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448E2D" w14:textId="77777777" w:rsidR="00592C81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92C81" w14:paraId="677EB594" w14:textId="77777777">
        <w:trPr>
          <w:trHeight w:hRule="exact" w:val="1502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9479D4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42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129A3A" w14:textId="77777777" w:rsidR="00592C81" w:rsidRPr="005B4BF4" w:rsidRDefault="00000000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Общие способы получения металлов. Понятие о коррозии металлов,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способы защиты их от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коррозии.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B35F3C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597B88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E4D843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496399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592C81" w14:paraId="579FA7DA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08D62C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0CFC94" w14:textId="77777777" w:rsidR="00592C81" w:rsidRPr="005B4BF4" w:rsidRDefault="0000000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Сплавы (сталь, чугун, дюралюминий, бронза) и их применение в быту и промышленности.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425BC9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C80A53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40D450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1DE9D0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2C81" w14:paraId="0A09F979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F7477D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7E5277" w14:textId="77777777" w:rsidR="00592C81" w:rsidRPr="005B4BF4" w:rsidRDefault="00000000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Щелочные металлы: положение в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Периодической системе химических элементов Д. И. Менделеева; строение их атомов; нахождение в природе.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2E60B8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41433E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BD778B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9FD70E" w14:textId="77777777" w:rsidR="00592C81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92C81" w14:paraId="0364E0C6" w14:textId="77777777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B45213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BD88CF" w14:textId="77777777" w:rsidR="00592C81" w:rsidRPr="005B4BF4" w:rsidRDefault="00000000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(на примере натрия и калия).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3621DF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BE5C73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ED8C1A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24C9F7" w14:textId="77777777" w:rsidR="00592C81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14:paraId="500FCFD0" w14:textId="77777777" w:rsidR="00592C81" w:rsidRDefault="00592C81">
      <w:pPr>
        <w:autoSpaceDE w:val="0"/>
        <w:autoSpaceDN w:val="0"/>
        <w:spacing w:after="0" w:line="14" w:lineRule="exact"/>
      </w:pPr>
    </w:p>
    <w:p w14:paraId="09A44E22" w14:textId="77777777" w:rsidR="00592C81" w:rsidRDefault="00592C81">
      <w:pPr>
        <w:sectPr w:rsidR="00592C81">
          <w:pgSz w:w="11900" w:h="16840"/>
          <w:pgMar w:top="284" w:right="650" w:bottom="40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F563395" w14:textId="77777777" w:rsidR="00592C81" w:rsidRDefault="00592C8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592C81" w14:paraId="72A1235E" w14:textId="77777777">
        <w:trPr>
          <w:trHeight w:hRule="exact" w:val="126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05D50A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CAA87D" w14:textId="77777777" w:rsidR="00592C81" w:rsidRPr="005B4BF4" w:rsidRDefault="0000000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Оксиды и гидроксиды натрия и калия. Применение щелочных металлов и их соединений.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AEA4AA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F0051E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01375F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B631CC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2C81" w14:paraId="549E97C8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D6B932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8B8A4F" w14:textId="77777777" w:rsidR="00592C81" w:rsidRPr="005B4BF4" w:rsidRDefault="00000000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Щелочноземельные металлы магний и кальций: положение в Периодической системе химических элементов Д. И.</w:t>
            </w:r>
          </w:p>
          <w:p w14:paraId="2645B5B1" w14:textId="77777777" w:rsidR="00592C81" w:rsidRPr="005B4BF4" w:rsidRDefault="00000000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Менделеева; строение их атомов; нахождение в природе.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581B98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277D52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FF8A3B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66D24D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2C81" w14:paraId="46970813" w14:textId="7777777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31BC41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0FF956" w14:textId="77777777" w:rsidR="00592C81" w:rsidRPr="005B4BF4" w:rsidRDefault="00000000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Физические и химические свойства магния и кальция.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DD050D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178F07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D6C814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C65427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2C81" w14:paraId="647927B5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1DABAD" w14:textId="77777777" w:rsidR="00592C81" w:rsidRDefault="0000000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4FDF78" w14:textId="77777777" w:rsidR="00592C81" w:rsidRPr="005B4BF4" w:rsidRDefault="00000000">
            <w:pPr>
              <w:autoSpaceDE w:val="0"/>
              <w:autoSpaceDN w:val="0"/>
              <w:spacing w:before="100" w:after="0" w:line="271" w:lineRule="auto"/>
              <w:ind w:left="72" w:right="288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Важнейшие соединения кальция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(оксид, гидроксид, соли). Жёсткость воды и способы её устранения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3CCD59" w14:textId="77777777" w:rsidR="00592C81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9E7F23" w14:textId="77777777" w:rsidR="00592C81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803736" w14:textId="77777777" w:rsidR="00592C81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D2CFC2" w14:textId="77777777" w:rsidR="00592C81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592C81" w:rsidRPr="00DE6300" w14:paraId="5F2EAF33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F5299E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4A443A" w14:textId="77777777" w:rsidR="00592C81" w:rsidRPr="005B4BF4" w:rsidRDefault="00000000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Алюминий: положение в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Периодической системе химических элементов Д. И. Менделеева; строение атома; нахождение в природе.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2836E4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CEB027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48B496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44D867" w14:textId="77777777" w:rsidR="00592C81" w:rsidRPr="005B4BF4" w:rsidRDefault="0000000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B4BF4">
              <w:rPr>
                <w:lang w:val="ru-RU"/>
              </w:rPr>
              <w:br/>
            </w:r>
            <w:proofErr w:type="spellStart"/>
            <w:proofErr w:type="gramStart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</w:t>
            </w:r>
            <w:proofErr w:type="gramEnd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proofErr w:type="spellEnd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592C81" w14:paraId="7C346F21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0411D2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2C540B" w14:textId="77777777" w:rsidR="00592C81" w:rsidRPr="005B4BF4" w:rsidRDefault="00000000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алюминия.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A11105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16E3A7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285ACE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306236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2C81" w14:paraId="5827A950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984A11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5E1211" w14:textId="77777777" w:rsidR="00592C81" w:rsidRPr="005B4BF4" w:rsidRDefault="00000000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 алюминия.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E7F03E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F851BE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64A9FD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D9F8B9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2C81" w:rsidRPr="00DE6300" w14:paraId="385EE11C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974409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19C085" w14:textId="77777777" w:rsidR="00592C81" w:rsidRPr="005B4BF4" w:rsidRDefault="00000000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Железо: положение в Периодической системе химических элементов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Д. И. Менделеева; строение атома; нахождение в природе.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FB9173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07A82B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CB46B9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64FD86" w14:textId="77777777" w:rsidR="00592C81" w:rsidRPr="005B4BF4" w:rsidRDefault="0000000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B4BF4">
              <w:rPr>
                <w:lang w:val="ru-RU"/>
              </w:rPr>
              <w:br/>
            </w:r>
            <w:proofErr w:type="spellStart"/>
            <w:proofErr w:type="gramStart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</w:t>
            </w:r>
            <w:proofErr w:type="gramEnd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proofErr w:type="spellEnd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592C81" w14:paraId="55905C79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EECA70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D8E74E" w14:textId="77777777" w:rsidR="00592C81" w:rsidRPr="005B4BF4" w:rsidRDefault="00000000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железа.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2E7328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047483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F69B29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AB3801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2C81" w14:paraId="11C9467F" w14:textId="77777777">
        <w:trPr>
          <w:trHeight w:hRule="exact" w:val="1166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386D31" w14:textId="77777777" w:rsidR="00592C81" w:rsidRDefault="0000000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42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C1C577" w14:textId="77777777" w:rsidR="00592C81" w:rsidRPr="005B4BF4" w:rsidRDefault="00000000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Оксиды, гидроксиды и соли </w:t>
            </w:r>
            <w:proofErr w:type="gramStart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железа(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) и железа(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III</w:t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), их состав, свойства и получение.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C1702D" w14:textId="77777777" w:rsidR="00592C81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F93143" w14:textId="77777777" w:rsidR="00592C81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E392AF" w14:textId="77777777" w:rsidR="00592C81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7F1804" w14:textId="77777777" w:rsidR="00592C81" w:rsidRDefault="00000000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92C81" w14:paraId="7ED362D8" w14:textId="77777777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A21EF8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8B1012" w14:textId="77777777" w:rsidR="00592C81" w:rsidRPr="005B4BF4" w:rsidRDefault="00000000">
            <w:pPr>
              <w:autoSpaceDE w:val="0"/>
              <w:autoSpaceDN w:val="0"/>
              <w:spacing w:before="98" w:after="0" w:line="262" w:lineRule="auto"/>
              <w:ind w:left="72" w:right="115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по теме "Металлы"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F465AC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ED36F4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61DC59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4F1488" w14:textId="77777777" w:rsidR="00592C81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</w:tbl>
    <w:p w14:paraId="0E83F694" w14:textId="77777777" w:rsidR="00592C81" w:rsidRDefault="00592C81">
      <w:pPr>
        <w:autoSpaceDE w:val="0"/>
        <w:autoSpaceDN w:val="0"/>
        <w:spacing w:after="0" w:line="14" w:lineRule="exact"/>
      </w:pPr>
    </w:p>
    <w:p w14:paraId="779733D9" w14:textId="77777777" w:rsidR="00592C81" w:rsidRDefault="00592C81">
      <w:pPr>
        <w:sectPr w:rsidR="00592C81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EAD12D9" w14:textId="77777777" w:rsidR="00592C81" w:rsidRDefault="00592C8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592C81" w14:paraId="077B2C71" w14:textId="77777777">
        <w:trPr>
          <w:trHeight w:hRule="exact" w:val="462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B91B52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5A08CE" w14:textId="77777777" w:rsidR="00592C81" w:rsidRPr="005B4BF4" w:rsidRDefault="00000000">
            <w:pPr>
              <w:autoSpaceDE w:val="0"/>
              <w:autoSpaceDN w:val="0"/>
              <w:spacing w:before="98" w:after="0" w:line="288" w:lineRule="auto"/>
              <w:ind w:left="72" w:right="144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Химический эксперимент: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ознакомление с образцами металлов и сплавов, их физическими свойствами; изучение результатов коррозии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металлов (возможно использование видеоматериалов), особенностей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взаимодействия оксида кальция и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натрия с водой (возможно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 видеоматериалов);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исследование свойств жёсткой воды; процесса горения железа в кислороде (возможно использование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видеоматериалов);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10B5E1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1E59EB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6C7CC3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FB305C" w14:textId="77777777" w:rsidR="00592C81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92C81" w14:paraId="4153CEF5" w14:textId="77777777">
        <w:trPr>
          <w:trHeight w:hRule="exact" w:val="38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649790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171EBD" w14:textId="77777777" w:rsidR="00592C81" w:rsidRPr="005B4BF4" w:rsidRDefault="00000000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Химический </w:t>
            </w:r>
            <w:proofErr w:type="gramStart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эксперимент:  признаков</w:t>
            </w:r>
            <w:proofErr w:type="gramEnd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протекания качественных реакций на ионы (магния, кальция, алюминия, цинка, железа(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) и железа(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III</w:t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),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меди(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)); наблюдение и описание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процессов окрашивания пламени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ионами натрия, калия и кальция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(возможно использование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видеоматериалов); исследование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амфотерных свойств гидроксида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алюминия и гидроксида цинка;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033809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89A961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33CEAC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8C6D8E" w14:textId="77777777" w:rsidR="00592C81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92C81" w14:paraId="0E9D3048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3755D6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E4BB80" w14:textId="77777777" w:rsidR="00592C81" w:rsidRPr="005B4BF4" w:rsidRDefault="00000000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Химический эксперимент: решение экспериментальных задач по </w:t>
            </w:r>
            <w:proofErr w:type="spellStart"/>
            <w:proofErr w:type="gramStart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теме«</w:t>
            </w:r>
            <w:proofErr w:type="gramEnd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Важнейшие</w:t>
            </w:r>
            <w:proofErr w:type="spellEnd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металлы и их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соединения».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F9DF49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F7DFCA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513448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4F7737" w14:textId="77777777" w:rsidR="00592C81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92C81" w:rsidRPr="00DE6300" w14:paraId="369539B2" w14:textId="77777777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51EF95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60EE29" w14:textId="77777777" w:rsidR="00592C81" w:rsidRPr="005B4BF4" w:rsidRDefault="0000000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Новые материалы и технологии.</w:t>
            </w:r>
          </w:p>
          <w:p w14:paraId="329D7C3A" w14:textId="77777777" w:rsidR="00592C81" w:rsidRDefault="00000000">
            <w:pPr>
              <w:autoSpaceDE w:val="0"/>
              <w:autoSpaceDN w:val="0"/>
              <w:spacing w:before="72" w:after="0" w:line="281" w:lineRule="auto"/>
              <w:ind w:left="72"/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Вещества и материалы в повседневной жизни человека. Химия и здоровье. Безопасное использование веществ и химических реакций в быту.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ожогах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 отравлениях.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B39509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695D8D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36B78D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2C6114" w14:textId="77777777" w:rsidR="00592C81" w:rsidRPr="005B4BF4" w:rsidRDefault="00000000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B4BF4">
              <w:rPr>
                <w:lang w:val="ru-RU"/>
              </w:rPr>
              <w:br/>
            </w:r>
            <w:proofErr w:type="spellStart"/>
            <w:proofErr w:type="gramStart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</w:t>
            </w:r>
            <w:proofErr w:type="gramEnd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proofErr w:type="spellEnd"/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592C81" w14:paraId="72BCAD67" w14:textId="77777777">
        <w:trPr>
          <w:trHeight w:hRule="exact" w:val="316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D33E34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0610E1" w14:textId="77777777" w:rsidR="00592C81" w:rsidRPr="005B4BF4" w:rsidRDefault="00000000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Основы экологической грамотности. Химическое загрязнение окружающей среды (предельная допустимая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концентрация веществ — ПДК). Роль химии в решении экологических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проблем. Природные источники </w:t>
            </w:r>
            <w:r w:rsidRPr="005B4BF4">
              <w:rPr>
                <w:lang w:val="ru-RU"/>
              </w:rPr>
              <w:br/>
            </w: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углеводородов (уголь, природный газ, нефть), продукты их переработки, их роль в быту и промышленности.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C26639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D8746B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F7134D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AC3011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4B552F38" w14:textId="77777777" w:rsidR="00592C81" w:rsidRDefault="00592C81">
      <w:pPr>
        <w:autoSpaceDE w:val="0"/>
        <w:autoSpaceDN w:val="0"/>
        <w:spacing w:after="0" w:line="14" w:lineRule="exact"/>
      </w:pPr>
    </w:p>
    <w:p w14:paraId="1E015947" w14:textId="77777777" w:rsidR="00592C81" w:rsidRDefault="00592C81">
      <w:pPr>
        <w:sectPr w:rsidR="00592C81">
          <w:pgSz w:w="11900" w:h="16840"/>
          <w:pgMar w:top="284" w:right="650" w:bottom="29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4CABBC8" w14:textId="77777777" w:rsidR="00592C81" w:rsidRDefault="00592C8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592C81" w14:paraId="1E32BD5B" w14:textId="77777777">
        <w:trPr>
          <w:trHeight w:hRule="exact" w:val="126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92A9F7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8F5F6A" w14:textId="77777777" w:rsidR="00592C81" w:rsidRPr="005B4BF4" w:rsidRDefault="0000000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Химический эксперимент: изучение образцов материалов (стекло, сплавы металлов, полимерные материалы).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4C5AEC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48DB7D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191663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7CB4D8" w14:textId="77777777" w:rsidR="00592C81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92C81" w14:paraId="0ED443FB" w14:textId="7777777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96FB57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3503B0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DB2A91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FCB5EC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DBEFE3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8E8013" w14:textId="77777777" w:rsidR="00592C81" w:rsidRDefault="00592C81"/>
        </w:tc>
      </w:tr>
      <w:tr w:rsidR="00592C81" w14:paraId="5D34EBA7" w14:textId="7777777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40ADF5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5E4534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91B462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C1E953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20C0D6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92A79C" w14:textId="77777777" w:rsidR="00592C81" w:rsidRDefault="00592C81"/>
        </w:tc>
      </w:tr>
      <w:tr w:rsidR="00592C81" w14:paraId="199FD1ED" w14:textId="7777777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4159A8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1962C4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EEBFC9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405FE7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AC119B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2C6EB4" w14:textId="77777777" w:rsidR="00592C81" w:rsidRDefault="00592C81"/>
        </w:tc>
      </w:tr>
      <w:tr w:rsidR="00592C81" w14:paraId="56BF3F66" w14:textId="7777777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451F1B" w14:textId="77777777" w:rsidR="00592C81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C71684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B79946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7FEBAC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80E5C5" w14:textId="77777777" w:rsidR="00592C81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FBB0EC" w14:textId="77777777" w:rsidR="00592C81" w:rsidRDefault="00592C81"/>
        </w:tc>
      </w:tr>
      <w:tr w:rsidR="00592C81" w14:paraId="38CA0096" w14:textId="77777777">
        <w:trPr>
          <w:trHeight w:hRule="exact" w:val="810"/>
        </w:trPr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F01AF4" w14:textId="77777777" w:rsidR="00592C81" w:rsidRPr="005B4BF4" w:rsidRDefault="00000000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lang w:val="ru-RU"/>
              </w:rPr>
            </w:pPr>
            <w:r w:rsidRPr="005B4B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46AF85" w14:textId="77777777" w:rsidR="00592C81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C879F3" w14:textId="77777777" w:rsidR="00592C81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FB6121" w14:textId="77777777" w:rsidR="00592C81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</w:t>
            </w:r>
          </w:p>
        </w:tc>
      </w:tr>
    </w:tbl>
    <w:p w14:paraId="38854CEA" w14:textId="77777777" w:rsidR="00592C81" w:rsidRDefault="00592C81">
      <w:pPr>
        <w:autoSpaceDE w:val="0"/>
        <w:autoSpaceDN w:val="0"/>
        <w:spacing w:after="0" w:line="14" w:lineRule="exact"/>
      </w:pPr>
    </w:p>
    <w:p w14:paraId="6CE47F5A" w14:textId="77777777" w:rsidR="00592C81" w:rsidRDefault="00592C81">
      <w:pPr>
        <w:sectPr w:rsidR="00592C81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4F69170" w14:textId="77777777" w:rsidR="00592C81" w:rsidRDefault="00592C81">
      <w:pPr>
        <w:autoSpaceDE w:val="0"/>
        <w:autoSpaceDN w:val="0"/>
        <w:spacing w:after="78" w:line="220" w:lineRule="exact"/>
      </w:pPr>
    </w:p>
    <w:p w14:paraId="52364556" w14:textId="77777777" w:rsidR="00592C81" w:rsidRDefault="00000000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070ED14F" w14:textId="77777777" w:rsidR="00592C81" w:rsidRPr="005B4BF4" w:rsidRDefault="00000000">
      <w:pPr>
        <w:autoSpaceDE w:val="0"/>
        <w:autoSpaceDN w:val="0"/>
        <w:spacing w:before="346" w:after="0" w:line="362" w:lineRule="auto"/>
        <w:rPr>
          <w:lang w:val="ru-RU"/>
        </w:rPr>
      </w:pPr>
      <w:r w:rsidRPr="005B4B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5B4BF4">
        <w:rPr>
          <w:lang w:val="ru-RU"/>
        </w:rPr>
        <w:br/>
      </w:r>
      <w:r w:rsidRPr="005B4B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8 КЛАСС </w:t>
      </w:r>
      <w:r w:rsidRPr="005B4BF4">
        <w:rPr>
          <w:lang w:val="ru-RU"/>
        </w:rPr>
        <w:br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Химия. 8 класс/Габриелян О.С., Остроумов И.Г., Сладков С.А., Акционерное общество «</w:t>
      </w:r>
      <w:proofErr w:type="spellStart"/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Издательство«Просвещение</w:t>
      </w:r>
      <w:proofErr w:type="spellEnd"/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»; </w:t>
      </w:r>
      <w:r w:rsidRPr="005B4BF4">
        <w:rPr>
          <w:lang w:val="ru-RU"/>
        </w:rPr>
        <w:br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Введите свой вариант: </w:t>
      </w:r>
      <w:r w:rsidRPr="005B4BF4">
        <w:rPr>
          <w:lang w:val="ru-RU"/>
        </w:rPr>
        <w:br/>
      </w:r>
      <w:r w:rsidRPr="005B4B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9 КЛАСС </w:t>
      </w:r>
      <w:r w:rsidRPr="005B4BF4">
        <w:rPr>
          <w:lang w:val="ru-RU"/>
        </w:rPr>
        <w:br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Химия. 9 класс/Габриелян О.С., Остроумов И.Г., Сладков С.А., Акционерное общество «</w:t>
      </w:r>
      <w:proofErr w:type="spellStart"/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Издательство«Просвещение</w:t>
      </w:r>
      <w:proofErr w:type="spellEnd"/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»; </w:t>
      </w:r>
      <w:r w:rsidRPr="005B4BF4">
        <w:rPr>
          <w:lang w:val="ru-RU"/>
        </w:rPr>
        <w:br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Введите свой вариант: </w:t>
      </w:r>
      <w:r w:rsidRPr="005B4BF4">
        <w:rPr>
          <w:lang w:val="ru-RU"/>
        </w:rPr>
        <w:br/>
      </w:r>
      <w:r w:rsidRPr="005B4B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5B4BF4">
        <w:rPr>
          <w:lang w:val="ru-RU"/>
        </w:rPr>
        <w:br/>
      </w:r>
      <w:r w:rsidRPr="005B4BF4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14:paraId="5E8067BD" w14:textId="77777777" w:rsidR="00592C81" w:rsidRPr="005B4BF4" w:rsidRDefault="00000000">
      <w:pPr>
        <w:autoSpaceDE w:val="0"/>
        <w:autoSpaceDN w:val="0"/>
        <w:spacing w:before="286" w:after="0" w:line="262" w:lineRule="auto"/>
        <w:ind w:right="432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Габриелян О.С., Воскобойникова Н.П. Химия в тестах, задачах, упражнениях. 8-9 </w:t>
      </w:r>
      <w:proofErr w:type="spellStart"/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. - М.: Дрофа, 2009 г.</w:t>
      </w:r>
    </w:p>
    <w:p w14:paraId="7F18A5A8" w14:textId="77777777" w:rsidR="00592C81" w:rsidRPr="005B4BF4" w:rsidRDefault="00000000">
      <w:pPr>
        <w:autoSpaceDE w:val="0"/>
        <w:autoSpaceDN w:val="0"/>
        <w:spacing w:before="262" w:after="0" w:line="300" w:lineRule="auto"/>
        <w:ind w:right="144"/>
        <w:rPr>
          <w:lang w:val="ru-RU"/>
        </w:rPr>
      </w:pPr>
      <w:r w:rsidRPr="005B4B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9 КЛАСС </w:t>
      </w:r>
      <w:r w:rsidRPr="005B4BF4">
        <w:rPr>
          <w:lang w:val="ru-RU"/>
        </w:rPr>
        <w:br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Габриелян О.С., Остроумов И.Г. Изучаем химию в 9 </w:t>
      </w:r>
      <w:proofErr w:type="spellStart"/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.: Дидактические материалы. - М.: Блик плюс, 2009 г.</w:t>
      </w:r>
    </w:p>
    <w:p w14:paraId="6F9822BA" w14:textId="77777777" w:rsidR="00592C81" w:rsidRPr="005B4BF4" w:rsidRDefault="00000000">
      <w:pPr>
        <w:autoSpaceDE w:val="0"/>
        <w:autoSpaceDN w:val="0"/>
        <w:spacing w:before="406" w:after="0" w:line="262" w:lineRule="auto"/>
        <w:ind w:right="432"/>
        <w:rPr>
          <w:lang w:val="ru-RU"/>
        </w:rPr>
      </w:pP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Габриелян О.С., Воскобойникова Н.П. Химия в тестах, задачах, упражнениях. 8-9 </w:t>
      </w:r>
      <w:proofErr w:type="spellStart"/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. - М.: Дрофа, 2009 г.</w:t>
      </w:r>
    </w:p>
    <w:p w14:paraId="3A792DC9" w14:textId="77777777" w:rsidR="00592C81" w:rsidRPr="005B4BF4" w:rsidRDefault="00000000">
      <w:pPr>
        <w:autoSpaceDE w:val="0"/>
        <w:autoSpaceDN w:val="0"/>
        <w:spacing w:before="262" w:after="0" w:line="379" w:lineRule="auto"/>
        <w:ind w:right="1440"/>
        <w:rPr>
          <w:lang w:val="ru-RU"/>
        </w:rPr>
      </w:pPr>
      <w:r w:rsidRPr="005B4B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8 КЛАСС </w:t>
      </w:r>
      <w:r w:rsidRPr="005B4BF4">
        <w:rPr>
          <w:lang w:val="ru-RU"/>
        </w:rPr>
        <w:br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 xml:space="preserve">"Российская электронная школа" </w:t>
      </w:r>
      <w:r w:rsidRPr="005B4BF4">
        <w:rPr>
          <w:lang w:val="ru-RU"/>
        </w:rPr>
        <w:br/>
      </w:r>
      <w:r w:rsidRPr="005B4B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9 КЛАСС </w:t>
      </w:r>
      <w:r w:rsidRPr="005B4BF4">
        <w:rPr>
          <w:lang w:val="ru-RU"/>
        </w:rPr>
        <w:br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"Российская электронная школа"</w:t>
      </w:r>
    </w:p>
    <w:p w14:paraId="55DE475E" w14:textId="77777777" w:rsidR="00592C81" w:rsidRPr="005B4BF4" w:rsidRDefault="00592C81">
      <w:pPr>
        <w:rPr>
          <w:lang w:val="ru-RU"/>
        </w:rPr>
        <w:sectPr w:rsidR="00592C81" w:rsidRPr="005B4BF4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B64C8B3" w14:textId="77777777" w:rsidR="00592C81" w:rsidRPr="005B4BF4" w:rsidRDefault="00592C81">
      <w:pPr>
        <w:autoSpaceDE w:val="0"/>
        <w:autoSpaceDN w:val="0"/>
        <w:spacing w:after="78" w:line="220" w:lineRule="exact"/>
        <w:rPr>
          <w:lang w:val="ru-RU"/>
        </w:rPr>
      </w:pPr>
    </w:p>
    <w:p w14:paraId="747455EA" w14:textId="77777777" w:rsidR="00592C81" w:rsidRPr="005B4BF4" w:rsidRDefault="00000000">
      <w:pPr>
        <w:autoSpaceDE w:val="0"/>
        <w:autoSpaceDN w:val="0"/>
        <w:spacing w:after="0" w:line="230" w:lineRule="auto"/>
        <w:rPr>
          <w:lang w:val="ru-RU"/>
        </w:rPr>
      </w:pPr>
      <w:r w:rsidRPr="005B4BF4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14:paraId="2E10D883" w14:textId="77777777" w:rsidR="00592C81" w:rsidRPr="005B4BF4" w:rsidRDefault="00000000">
      <w:pPr>
        <w:autoSpaceDE w:val="0"/>
        <w:autoSpaceDN w:val="0"/>
        <w:spacing w:before="346" w:after="0" w:line="302" w:lineRule="auto"/>
        <w:ind w:right="5328"/>
        <w:rPr>
          <w:lang w:val="ru-RU"/>
        </w:rPr>
      </w:pPr>
      <w:r w:rsidRPr="005B4B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5B4BF4">
        <w:rPr>
          <w:lang w:val="ru-RU"/>
        </w:rPr>
        <w:br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Интерактивная доска, компьютер, МФУ, проектор</w:t>
      </w:r>
    </w:p>
    <w:p w14:paraId="574EDFA6" w14:textId="77777777" w:rsidR="00592C81" w:rsidRPr="005B4BF4" w:rsidRDefault="00000000">
      <w:pPr>
        <w:autoSpaceDE w:val="0"/>
        <w:autoSpaceDN w:val="0"/>
        <w:spacing w:before="262" w:after="0" w:line="302" w:lineRule="auto"/>
        <w:ind w:right="144"/>
        <w:rPr>
          <w:lang w:val="ru-RU"/>
        </w:rPr>
      </w:pPr>
      <w:r w:rsidRPr="005B4B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5B4BF4">
        <w:rPr>
          <w:lang w:val="ru-RU"/>
        </w:rPr>
        <w:br/>
      </w:r>
      <w:r w:rsidRPr="005B4BF4">
        <w:rPr>
          <w:rFonts w:ascii="Times New Roman" w:eastAsia="Times New Roman" w:hAnsi="Times New Roman"/>
          <w:color w:val="000000"/>
          <w:sz w:val="24"/>
          <w:lang w:val="ru-RU"/>
        </w:rPr>
        <w:t>Пробирки, штативы, держатели для пробирок, колбы, лучины, чашки Петри, стаканчики химические</w:t>
      </w:r>
    </w:p>
    <w:p w14:paraId="07E6B6C7" w14:textId="77777777" w:rsidR="00592C81" w:rsidRPr="005B4BF4" w:rsidRDefault="00592C81">
      <w:pPr>
        <w:rPr>
          <w:lang w:val="ru-RU"/>
        </w:rPr>
        <w:sectPr w:rsidR="00592C81" w:rsidRPr="005B4BF4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8FEB11B" w14:textId="77777777" w:rsidR="00174539" w:rsidRPr="005B4BF4" w:rsidRDefault="00174539">
      <w:pPr>
        <w:rPr>
          <w:lang w:val="ru-RU"/>
        </w:rPr>
      </w:pPr>
    </w:p>
    <w:sectPr w:rsidR="00174539" w:rsidRPr="005B4BF4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DejaVu Serif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47315167">
    <w:abstractNumId w:val="8"/>
  </w:num>
  <w:num w:numId="2" w16cid:durableId="1645771078">
    <w:abstractNumId w:val="6"/>
  </w:num>
  <w:num w:numId="3" w16cid:durableId="1481072499">
    <w:abstractNumId w:val="5"/>
  </w:num>
  <w:num w:numId="4" w16cid:durableId="1693847044">
    <w:abstractNumId w:val="4"/>
  </w:num>
  <w:num w:numId="5" w16cid:durableId="910192046">
    <w:abstractNumId w:val="7"/>
  </w:num>
  <w:num w:numId="6" w16cid:durableId="2102868758">
    <w:abstractNumId w:val="3"/>
  </w:num>
  <w:num w:numId="7" w16cid:durableId="2106029658">
    <w:abstractNumId w:val="2"/>
  </w:num>
  <w:num w:numId="8" w16cid:durableId="89739539">
    <w:abstractNumId w:val="1"/>
  </w:num>
  <w:num w:numId="9" w16cid:durableId="1527015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74539"/>
    <w:rsid w:val="0029639D"/>
    <w:rsid w:val="00326F90"/>
    <w:rsid w:val="00592C81"/>
    <w:rsid w:val="005B4BF4"/>
    <w:rsid w:val="00AA1D8D"/>
    <w:rsid w:val="00B47730"/>
    <w:rsid w:val="00CB0664"/>
    <w:rsid w:val="00DE630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9C3416"/>
  <w14:defaultImageDpi w14:val="300"/>
  <w15:docId w15:val="{0521DC21-E25C-42B2-8B5B-911A43C1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40</Pages>
  <Words>10975</Words>
  <Characters>62559</Characters>
  <Application>Microsoft Office Word</Application>
  <DocSecurity>0</DocSecurity>
  <Lines>521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73388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ПК</cp:lastModifiedBy>
  <cp:revision>3</cp:revision>
  <dcterms:created xsi:type="dcterms:W3CDTF">2023-03-21T16:41:00Z</dcterms:created>
  <dcterms:modified xsi:type="dcterms:W3CDTF">2023-03-21T16:42:00Z</dcterms:modified>
  <cp:category/>
</cp:coreProperties>
</file>