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DAA0" w14:textId="74691E54" w:rsidR="0004431F" w:rsidRDefault="0042596E" w:rsidP="0042596E">
      <w:pPr>
        <w:ind w:left="-709"/>
        <w:sectPr w:rsidR="0004431F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r>
        <w:rPr>
          <w:noProof/>
        </w:rPr>
        <w:drawing>
          <wp:inline distT="0" distB="0" distL="0" distR="0" wp14:anchorId="7FBD6AE2" wp14:editId="1BD738AD">
            <wp:extent cx="6428740" cy="9494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4DC3A" w14:textId="77777777" w:rsidR="0004431F" w:rsidRDefault="0004431F">
      <w:pPr>
        <w:autoSpaceDE w:val="0"/>
        <w:autoSpaceDN w:val="0"/>
        <w:spacing w:after="78" w:line="220" w:lineRule="exact"/>
      </w:pPr>
    </w:p>
    <w:p w14:paraId="5A718E6F" w14:textId="77777777" w:rsidR="0004431F" w:rsidRPr="0042596E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17231B5" w14:textId="77777777" w:rsidR="0004431F" w:rsidRPr="0042596E" w:rsidRDefault="0000000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24E9D07C" w14:textId="77777777" w:rsidR="0004431F" w:rsidRPr="0042596E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14:paraId="38EFF5D2" w14:textId="77777777" w:rsidR="0004431F" w:rsidRPr="0042596E" w:rsidRDefault="00000000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14:paraId="68B64BC8" w14:textId="77777777" w:rsidR="0004431F" w:rsidRPr="0042596E" w:rsidRDefault="0000000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4863756" w14:textId="77777777" w:rsidR="0004431F" w:rsidRPr="0042596E" w:rsidRDefault="000000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14:paraId="1C05A580" w14:textId="77777777" w:rsidR="0004431F" w:rsidRPr="0042596E" w:rsidRDefault="0000000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1FAAEF60" w14:textId="77777777" w:rsidR="0004431F" w:rsidRPr="0042596E" w:rsidRDefault="00000000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Медушевский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недирективным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7BAE0179" w14:textId="77777777" w:rsidR="0004431F" w:rsidRPr="0042596E" w:rsidRDefault="00000000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5D7B89B9" w14:textId="77777777" w:rsidR="0004431F" w:rsidRPr="0042596E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14:paraId="675F6754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20BFBA6" w14:textId="77777777" w:rsidR="0004431F" w:rsidRPr="0042596E" w:rsidRDefault="0004431F">
      <w:pPr>
        <w:autoSpaceDE w:val="0"/>
        <w:autoSpaceDN w:val="0"/>
        <w:spacing w:after="72" w:line="220" w:lineRule="exact"/>
        <w:rPr>
          <w:lang w:val="ru-RU"/>
        </w:rPr>
      </w:pPr>
    </w:p>
    <w:p w14:paraId="30C1EBFE" w14:textId="77777777" w:rsidR="0004431F" w:rsidRPr="0042596E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14:paraId="1A873D34" w14:textId="77777777" w:rsidR="0004431F" w:rsidRPr="0042596E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14:paraId="5143A3C5" w14:textId="77777777" w:rsidR="0004431F" w:rsidRPr="0042596E" w:rsidRDefault="00000000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2AEE9908" w14:textId="77777777" w:rsidR="0004431F" w:rsidRPr="0042596E" w:rsidRDefault="00000000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1E7180EE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14:paraId="036BE6B5" w14:textId="77777777" w:rsidR="0004431F" w:rsidRPr="0042596E" w:rsidRDefault="00000000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14:paraId="5D7E62BA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549E6385" w14:textId="77777777" w:rsidR="0004431F" w:rsidRPr="0042596E" w:rsidRDefault="00000000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5B5CB903" w14:textId="77777777" w:rsidR="0004431F" w:rsidRPr="0042596E" w:rsidRDefault="000000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0F327DD0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14:paraId="1F11403F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73DA86C0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21707A19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7308DEC8" w14:textId="77777777" w:rsidR="0004431F" w:rsidRPr="0042596E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14:paraId="3657865C" w14:textId="77777777" w:rsidR="0004431F" w:rsidRPr="0042596E" w:rsidRDefault="00000000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14:paraId="56CA39E2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271B715D" w14:textId="77777777" w:rsidR="0004431F" w:rsidRPr="0042596E" w:rsidRDefault="0004431F">
      <w:pPr>
        <w:autoSpaceDE w:val="0"/>
        <w:autoSpaceDN w:val="0"/>
        <w:spacing w:after="72" w:line="220" w:lineRule="exact"/>
        <w:rPr>
          <w:lang w:val="ru-RU"/>
        </w:rPr>
      </w:pPr>
    </w:p>
    <w:p w14:paraId="62D8C397" w14:textId="77777777" w:rsidR="0004431F" w:rsidRPr="0042596E" w:rsidRDefault="00000000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области«Искусство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» на протяжении всего курса школьного обучения: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14:paraId="30D46AA6" w14:textId="77777777" w:rsidR="0004431F" w:rsidRPr="0042596E" w:rsidRDefault="00000000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</w:t>
      </w:r>
    </w:p>
    <w:p w14:paraId="600C2045" w14:textId="77777777" w:rsidR="0004431F" w:rsidRPr="0042596E" w:rsidRDefault="00000000">
      <w:pPr>
        <w:autoSpaceDE w:val="0"/>
        <w:autoSpaceDN w:val="0"/>
        <w:spacing w:before="190" w:after="0" w:line="262" w:lineRule="auto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«Музыка» в 1 классе составляет 33 часов (не менее 1 часа в неделю).</w:t>
      </w:r>
    </w:p>
    <w:p w14:paraId="4C3ED939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14:paraId="2220379A" w14:textId="77777777" w:rsidR="0004431F" w:rsidRPr="0042596E" w:rsidRDefault="0004431F">
      <w:pPr>
        <w:autoSpaceDE w:val="0"/>
        <w:autoSpaceDN w:val="0"/>
        <w:spacing w:after="78" w:line="220" w:lineRule="exact"/>
        <w:rPr>
          <w:lang w:val="ru-RU"/>
        </w:rPr>
      </w:pPr>
    </w:p>
    <w:p w14:paraId="4901C4E5" w14:textId="77777777" w:rsidR="0004431F" w:rsidRPr="0042596E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63EB56A3" w14:textId="77777777" w:rsidR="0004431F" w:rsidRPr="0042596E" w:rsidRDefault="00000000">
      <w:pPr>
        <w:autoSpaceDE w:val="0"/>
        <w:autoSpaceDN w:val="0"/>
        <w:spacing w:before="346" w:after="0" w:line="262" w:lineRule="auto"/>
        <w:ind w:left="180" w:right="5472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Красота и вдохновение. </w:t>
      </w:r>
    </w:p>
    <w:p w14:paraId="56679610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пейзажи.</w:t>
      </w:r>
    </w:p>
    <w:p w14:paraId="5EF4BE66" w14:textId="77777777" w:rsidR="0004431F" w:rsidRPr="0042596E" w:rsidRDefault="000000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14:paraId="6E39400B" w14:textId="77777777" w:rsidR="0004431F" w:rsidRPr="0042596E" w:rsidRDefault="000000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портреты.</w:t>
      </w:r>
    </w:p>
    <w:p w14:paraId="255AE2E7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ABF89F7" w14:textId="77777777" w:rsidR="0004431F" w:rsidRPr="0042596E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Какой же праздник без музыки?</w:t>
      </w:r>
    </w:p>
    <w:p w14:paraId="111C9E9A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Музыка, создающая настроение праздника. Музыка в цирке, на уличном шествии, спортивном празднике.</w:t>
      </w:r>
    </w:p>
    <w:p w14:paraId="11FD3391" w14:textId="77777777" w:rsidR="0004431F" w:rsidRPr="0042596E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9B00F4D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3247DDB5" w14:textId="77777777" w:rsidR="0004431F" w:rsidRPr="0042596E" w:rsidRDefault="00000000">
      <w:pPr>
        <w:autoSpaceDE w:val="0"/>
        <w:autoSpaceDN w:val="0"/>
        <w:spacing w:before="190" w:after="0" w:line="262" w:lineRule="auto"/>
        <w:ind w:left="180" w:right="5472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Край, в котором ты живёшь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A112F57" w14:textId="77777777" w:rsidR="0004431F" w:rsidRPr="0042596E" w:rsidRDefault="00000000">
      <w:pPr>
        <w:autoSpaceDE w:val="0"/>
        <w:autoSpaceDN w:val="0"/>
        <w:spacing w:before="70" w:after="0" w:line="262" w:lineRule="auto"/>
        <w:ind w:left="180" w:right="1728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Русский фольклор.</w:t>
      </w:r>
    </w:p>
    <w:p w14:paraId="5051D420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народные песни (трудовые, солдатские, хороводные и др.). Детский фольклор (игровые,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заклички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, потешки, считалки, прибаутки)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Русские народные музыкальные инструменты.</w:t>
      </w:r>
    </w:p>
    <w:p w14:paraId="6E43C051" w14:textId="77777777" w:rsidR="0004431F" w:rsidRPr="0042596E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Народные музыкальные инструменты (балалайка, рожок, свирель, гусли, гармонь, ложки).</w:t>
      </w:r>
    </w:p>
    <w:p w14:paraId="3835C475" w14:textId="77777777" w:rsidR="0004431F" w:rsidRPr="0042596E" w:rsidRDefault="00000000">
      <w:pPr>
        <w:autoSpaceDE w:val="0"/>
        <w:autoSpaceDN w:val="0"/>
        <w:spacing w:before="70"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Инструментальные наигрыши. Плясовые мелодии.</w:t>
      </w:r>
    </w:p>
    <w:p w14:paraId="01BE9F0A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Народные сказители. Русские народные сказания, былины. Эпос народов России2. Сказки и легенды о музыке и музыкантах</w:t>
      </w:r>
    </w:p>
    <w:p w14:paraId="08E7F0A4" w14:textId="77777777" w:rsidR="0004431F" w:rsidRPr="0042596E" w:rsidRDefault="00000000">
      <w:pPr>
        <w:autoSpaceDE w:val="0"/>
        <w:autoSpaceDN w:val="0"/>
        <w:spacing w:before="192" w:after="0" w:line="262" w:lineRule="auto"/>
        <w:ind w:left="180" w:right="59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«МУЗЫКАЛЬНАЯ ГРАМОТА»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Весь мир звучит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5078B49" w14:textId="77777777" w:rsidR="0004431F" w:rsidRPr="0042596E" w:rsidRDefault="00000000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музыкальные и шумовые. Свойства звука: высота, громкость, длительность, тембр. </w:t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Звукоряд.</w:t>
      </w:r>
    </w:p>
    <w:p w14:paraId="4D7759D5" w14:textId="77777777" w:rsidR="0004431F" w:rsidRPr="0042596E" w:rsidRDefault="00000000">
      <w:pPr>
        <w:autoSpaceDE w:val="0"/>
        <w:autoSpaceDN w:val="0"/>
        <w:spacing w:before="70" w:after="0" w:line="262" w:lineRule="auto"/>
        <w:ind w:left="180" w:right="4752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Нотный стан, скрипичный ключ. Ноты первой октавы </w:t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Ритм.</w:t>
      </w:r>
    </w:p>
    <w:p w14:paraId="76BE27A1" w14:textId="77777777" w:rsidR="0004431F" w:rsidRPr="0042596E" w:rsidRDefault="00000000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Звуки длинные и короткие (восьмые и четвертные длительности), такт, тактовая черта </w:t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Ритмический рисунок.</w:t>
      </w:r>
    </w:p>
    <w:p w14:paraId="780330DD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партитура.</w:t>
      </w:r>
    </w:p>
    <w:p w14:paraId="2D768559" w14:textId="77777777" w:rsidR="0004431F" w:rsidRPr="0042596E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Высота звуков.</w:t>
      </w:r>
    </w:p>
    <w:p w14:paraId="36E672F0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Регистры. Ноты певческого диапазона. Расположение нот на клавиатуре. Знаки </w:t>
      </w:r>
      <w:proofErr w:type="gram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альтерации.(</w:t>
      </w:r>
      <w:proofErr w:type="gram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диезы, бемоли, бекары).</w:t>
      </w:r>
    </w:p>
    <w:p w14:paraId="41D41F3A" w14:textId="77777777" w:rsidR="0004431F" w:rsidRPr="0042596E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"КЛАССИЧЕСКАЯ МУЗЫКА"</w:t>
      </w:r>
    </w:p>
    <w:p w14:paraId="01BEDD33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2389AF0" w14:textId="77777777" w:rsidR="0004431F" w:rsidRPr="0042596E" w:rsidRDefault="0004431F">
      <w:pPr>
        <w:autoSpaceDE w:val="0"/>
        <w:autoSpaceDN w:val="0"/>
        <w:spacing w:after="78" w:line="220" w:lineRule="exact"/>
        <w:rPr>
          <w:lang w:val="ru-RU"/>
        </w:rPr>
      </w:pPr>
    </w:p>
    <w:p w14:paraId="209C9F84" w14:textId="77777777" w:rsidR="0004431F" w:rsidRPr="0042596E" w:rsidRDefault="000000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Композиторы — детям.</w:t>
      </w:r>
    </w:p>
    <w:p w14:paraId="33A04985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Детская музыка П. И. Чайковского, С. С. Прокофьева, Д. Б.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Кабалевского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 Понятие </w:t>
      </w:r>
      <w:proofErr w:type="spellStart"/>
      <w:proofErr w:type="gram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жанра.Песня</w:t>
      </w:r>
      <w:proofErr w:type="spellEnd"/>
      <w:proofErr w:type="gram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, танец, марш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Оркестр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731407F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Оркестр — большой коллектив музыкантов. Дирижёр, партитура, репетиция. Жанр концерта —музыкальное соревнование солиста с оркестром.</w:t>
      </w:r>
    </w:p>
    <w:p w14:paraId="2783FF10" w14:textId="77777777" w:rsidR="0004431F" w:rsidRPr="0042596E" w:rsidRDefault="00000000">
      <w:pPr>
        <w:autoSpaceDE w:val="0"/>
        <w:autoSpaceDN w:val="0"/>
        <w:spacing w:before="62" w:after="0" w:line="24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Форте</w:t>
      </w:r>
      <w:r w:rsidRPr="0042596E">
        <w:rPr>
          <w:rFonts w:ascii="DejaVu Serif" w:eastAsia="DejaVu Serif" w:hAnsi="DejaVu Serif"/>
          <w:color w:val="000000"/>
          <w:sz w:val="24"/>
          <w:lang w:val="ru-RU"/>
        </w:rPr>
        <w:t>​</w:t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пиано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DDCC1C3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64" w:after="0" w:line="262" w:lineRule="auto"/>
        <w:ind w:right="576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синте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​затор).</w:t>
      </w:r>
    </w:p>
    <w:p w14:paraId="69020B1D" w14:textId="77777777" w:rsidR="0004431F" w:rsidRPr="0042596E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Флейта.</w:t>
      </w:r>
    </w:p>
    <w:p w14:paraId="0E7136FF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Предки современной флейты. Легенда о нимфе Сиринкс. Музыка для флейты соло, флейты в сопровождении фортепиано, оркестра.</w:t>
      </w:r>
    </w:p>
    <w:p w14:paraId="285797D9" w14:textId="77777777" w:rsidR="0004431F" w:rsidRPr="0042596E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инструменты. Скрипка, виолончель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369370C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671B1AF" w14:textId="77777777" w:rsidR="0004431F" w:rsidRPr="0042596E" w:rsidRDefault="00000000">
      <w:pPr>
        <w:autoSpaceDE w:val="0"/>
        <w:autoSpaceDN w:val="0"/>
        <w:spacing w:before="190" w:after="0" w:line="262" w:lineRule="auto"/>
        <w:ind w:left="180" w:right="6480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"ДУХОВНАЯ МУЗЫКА"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Песни верующих.</w:t>
      </w:r>
    </w:p>
    <w:p w14:paraId="42BA56BF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композиторов-классиков.</w:t>
      </w:r>
    </w:p>
    <w:p w14:paraId="019EC4DE" w14:textId="77777777" w:rsidR="0004431F" w:rsidRPr="0042596E" w:rsidRDefault="00000000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НАРОДОВ МИРА"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наших соседей.</w:t>
      </w:r>
    </w:p>
    <w:p w14:paraId="42F32634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14:paraId="050D8385" w14:textId="77777777" w:rsidR="0004431F" w:rsidRPr="0042596E" w:rsidRDefault="00000000">
      <w:pPr>
        <w:autoSpaceDE w:val="0"/>
        <w:autoSpaceDN w:val="0"/>
        <w:spacing w:before="190" w:after="0" w:line="262" w:lineRule="auto"/>
        <w:ind w:left="180" w:right="5904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"МУЗЫКА ТЕАТРА И КИНО"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Музыкальная сказка на сцене, на экране.</w:t>
      </w:r>
    </w:p>
    <w:p w14:paraId="727B3019" w14:textId="77777777" w:rsidR="0004431F" w:rsidRPr="0042596E" w:rsidRDefault="000000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Характеры персонажей, отражённые в музыке. Тембр голоса. Соло. Хор, ансамбль.</w:t>
      </w:r>
    </w:p>
    <w:p w14:paraId="7AF1246B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8" w:right="778" w:bottom="1440" w:left="666" w:header="720" w:footer="720" w:gutter="0"/>
          <w:cols w:space="720" w:equalWidth="0">
            <w:col w:w="10456" w:space="0"/>
          </w:cols>
          <w:docGrid w:linePitch="360"/>
        </w:sectPr>
      </w:pPr>
    </w:p>
    <w:p w14:paraId="100F0819" w14:textId="77777777" w:rsidR="0004431F" w:rsidRPr="0042596E" w:rsidRDefault="0004431F">
      <w:pPr>
        <w:autoSpaceDE w:val="0"/>
        <w:autoSpaceDN w:val="0"/>
        <w:spacing w:after="78" w:line="220" w:lineRule="exact"/>
        <w:rPr>
          <w:lang w:val="ru-RU"/>
        </w:rPr>
      </w:pPr>
    </w:p>
    <w:p w14:paraId="2BB657DD" w14:textId="77777777" w:rsidR="0004431F" w:rsidRPr="0042596E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0D557648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22A75617" w14:textId="77777777" w:rsidR="0004431F" w:rsidRPr="0042596E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089E7119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41657D29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D7F66C2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4B960AA6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56236AFA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27CBEF82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55B01D46" w14:textId="77777777" w:rsidR="0004431F" w:rsidRPr="0042596E" w:rsidRDefault="00000000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42596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14:paraId="605FF878" w14:textId="77777777" w:rsidR="0004431F" w:rsidRPr="0042596E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CCBFEF7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14:paraId="19012EBD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5D6AB671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1E5E637" w14:textId="77777777" w:rsidR="0004431F" w:rsidRPr="0042596E" w:rsidRDefault="0004431F">
      <w:pPr>
        <w:autoSpaceDE w:val="0"/>
        <w:autoSpaceDN w:val="0"/>
        <w:spacing w:after="78" w:line="220" w:lineRule="exact"/>
        <w:rPr>
          <w:lang w:val="ru-RU"/>
        </w:rPr>
      </w:pPr>
    </w:p>
    <w:p w14:paraId="4BBDABAA" w14:textId="77777777" w:rsidR="0004431F" w:rsidRPr="0042596E" w:rsidRDefault="0000000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466F70E0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C4A0C3B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14:paraId="7FC3F884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</w:t>
      </w:r>
    </w:p>
    <w:p w14:paraId="1C21CBED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57991332" w14:textId="77777777" w:rsidR="0004431F" w:rsidRPr="0042596E" w:rsidRDefault="0004431F">
      <w:pPr>
        <w:autoSpaceDE w:val="0"/>
        <w:autoSpaceDN w:val="0"/>
        <w:spacing w:after="66" w:line="220" w:lineRule="exact"/>
        <w:rPr>
          <w:lang w:val="ru-RU"/>
        </w:rPr>
      </w:pPr>
    </w:p>
    <w:p w14:paraId="268245AC" w14:textId="77777777" w:rsidR="0004431F" w:rsidRPr="0042596E" w:rsidRDefault="00000000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чувства, личное отношение к исполняемому произведению;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EB7AF86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14:paraId="17D591EE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774C20D0" w14:textId="77777777" w:rsidR="0004431F" w:rsidRPr="0042596E" w:rsidRDefault="00000000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14:paraId="3E93C519" w14:textId="77777777" w:rsidR="0004431F" w:rsidRPr="0042596E" w:rsidRDefault="00000000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14:paraId="45FD1B89" w14:textId="77777777" w:rsidR="0004431F" w:rsidRPr="0042596E" w:rsidRDefault="00000000">
      <w:pPr>
        <w:autoSpaceDE w:val="0"/>
        <w:autoSpaceDN w:val="0"/>
        <w:spacing w:before="70" w:after="0"/>
        <w:ind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14:paraId="1A162D3D" w14:textId="77777777" w:rsidR="0004431F" w:rsidRPr="0042596E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5FD24829" w14:textId="77777777" w:rsidR="0004431F" w:rsidRPr="0042596E" w:rsidRDefault="00000000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1274648" w14:textId="77777777" w:rsidR="0004431F" w:rsidRPr="0042596E" w:rsidRDefault="000000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14:paraId="7ABFF585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86" w:right="674" w:bottom="402" w:left="666" w:header="720" w:footer="720" w:gutter="0"/>
          <w:cols w:space="720" w:equalWidth="0">
            <w:col w:w="10560" w:space="0"/>
          </w:cols>
          <w:docGrid w:linePitch="360"/>
        </w:sectPr>
      </w:pPr>
    </w:p>
    <w:p w14:paraId="313AE674" w14:textId="77777777" w:rsidR="0004431F" w:rsidRPr="0042596E" w:rsidRDefault="0004431F">
      <w:pPr>
        <w:autoSpaceDE w:val="0"/>
        <w:autoSpaceDN w:val="0"/>
        <w:spacing w:after="78" w:line="220" w:lineRule="exact"/>
        <w:rPr>
          <w:lang w:val="ru-RU"/>
        </w:rPr>
      </w:pPr>
    </w:p>
    <w:p w14:paraId="3BA7C2CA" w14:textId="77777777" w:rsidR="0004431F" w:rsidRPr="0042596E" w:rsidRDefault="00000000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14:paraId="2DE88046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4B8DBC72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танцевальность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маршевость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 (связь с движением),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декламационность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, эпос (связь со словом);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14:paraId="1783320A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1F236E32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2D472F5C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8" w:right="662" w:bottom="416" w:left="666" w:header="720" w:footer="720" w:gutter="0"/>
          <w:cols w:space="720" w:equalWidth="0">
            <w:col w:w="10572" w:space="0"/>
          </w:cols>
          <w:docGrid w:linePitch="360"/>
        </w:sectPr>
      </w:pPr>
    </w:p>
    <w:p w14:paraId="1EF0A2EF" w14:textId="77777777" w:rsidR="0004431F" w:rsidRPr="0042596E" w:rsidRDefault="0004431F">
      <w:pPr>
        <w:autoSpaceDE w:val="0"/>
        <w:autoSpaceDN w:val="0"/>
        <w:spacing w:after="78" w:line="220" w:lineRule="exact"/>
        <w:rPr>
          <w:lang w:val="ru-RU"/>
        </w:rPr>
      </w:pPr>
    </w:p>
    <w:p w14:paraId="10A75B62" w14:textId="77777777" w:rsidR="0004431F" w:rsidRPr="0042596E" w:rsidRDefault="00000000">
      <w:pPr>
        <w:autoSpaceDE w:val="0"/>
        <w:autoSpaceDN w:val="0"/>
        <w:spacing w:after="0" w:line="271" w:lineRule="auto"/>
        <w:ind w:left="180" w:right="3312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нотной записи в пределах певческого диапазона; исполнять и создавать различные ритмические рисунки;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исполнять песни с простым мелодическим рисунком.</w:t>
      </w:r>
    </w:p>
    <w:p w14:paraId="7F6966AF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9954E99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«Духовная музыка»: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доступные образцы духовной музыки;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3FF50359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58E36EA" w14:textId="77777777" w:rsidR="0004431F" w:rsidRPr="0042596E" w:rsidRDefault="00000000">
      <w:pPr>
        <w:tabs>
          <w:tab w:val="left" w:pos="180"/>
        </w:tabs>
        <w:autoSpaceDE w:val="0"/>
        <w:autoSpaceDN w:val="0"/>
        <w:spacing w:before="192" w:after="0" w:line="286" w:lineRule="auto"/>
        <w:rPr>
          <w:lang w:val="ru-RU"/>
        </w:rPr>
      </w:pP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42596E">
        <w:rPr>
          <w:lang w:val="ru-RU"/>
        </w:rPr>
        <w:br/>
      </w:r>
      <w:r w:rsidRPr="0042596E">
        <w:rPr>
          <w:lang w:val="ru-RU"/>
        </w:rPr>
        <w:tab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2BDD70B9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14:paraId="693A2825" w14:textId="77777777" w:rsidR="0004431F" w:rsidRPr="0042596E" w:rsidRDefault="0004431F">
      <w:pPr>
        <w:autoSpaceDE w:val="0"/>
        <w:autoSpaceDN w:val="0"/>
        <w:spacing w:after="64" w:line="220" w:lineRule="exact"/>
        <w:rPr>
          <w:lang w:val="ru-RU"/>
        </w:rPr>
      </w:pPr>
    </w:p>
    <w:p w14:paraId="77230375" w14:textId="77777777" w:rsidR="0004431F" w:rsidRDefault="00000000">
      <w:pPr>
        <w:autoSpaceDE w:val="0"/>
        <w:autoSpaceDN w:val="0"/>
        <w:spacing w:after="242" w:line="230" w:lineRule="auto"/>
      </w:pPr>
      <w:r>
        <w:rPr>
          <w:rFonts w:ascii="Times New Roman" w:eastAsia="Times New Roman" w:hAnsi="Times New Roman"/>
          <w:b/>
          <w:color w:val="000000"/>
          <w:sz w:val="18"/>
        </w:rPr>
        <w:t xml:space="preserve">ТЕМАТИЧЕСКОЕ ПЛАНИРОВАНИЕ 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2"/>
        <w:gridCol w:w="1198"/>
        <w:gridCol w:w="498"/>
        <w:gridCol w:w="1040"/>
        <w:gridCol w:w="1074"/>
        <w:gridCol w:w="1210"/>
        <w:gridCol w:w="1130"/>
        <w:gridCol w:w="2160"/>
        <w:gridCol w:w="814"/>
        <w:gridCol w:w="1480"/>
        <w:gridCol w:w="1018"/>
        <w:gridCol w:w="3540"/>
      </w:tblGrid>
      <w:tr w:rsidR="0004431F" w14:paraId="536AB779" w14:textId="77777777">
        <w:trPr>
          <w:trHeight w:hRule="exact" w:val="328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88E8D" w14:textId="77777777" w:rsidR="0004431F" w:rsidRDefault="00000000">
            <w:pPr>
              <w:autoSpaceDE w:val="0"/>
              <w:autoSpaceDN w:val="0"/>
              <w:spacing w:before="72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п/п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17232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 w:right="136"/>
              <w:jc w:val="both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699C4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часов</w:t>
            </w:r>
            <w:proofErr w:type="spellEnd"/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5D77D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Репертуар 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87D60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изучения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E90BC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Виды деятельности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3535C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контроля</w:t>
            </w:r>
          </w:p>
        </w:tc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1F32C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Электронные (цифровые) образовательные ресурсы</w:t>
            </w:r>
          </w:p>
        </w:tc>
      </w:tr>
      <w:tr w:rsidR="0004431F" w14:paraId="6CA90172" w14:textId="77777777">
        <w:trPr>
          <w:trHeight w:hRule="exact" w:val="510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8AA7" w14:textId="77777777" w:rsidR="0004431F" w:rsidRDefault="0004431F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FF82" w14:textId="77777777" w:rsidR="0004431F" w:rsidRDefault="0004431F"/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30C12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2F350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контрольные работы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D5008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практические работы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40213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для слушания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04B1A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для пения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DE0C4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для музицирования</w:t>
            </w: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7B25" w14:textId="77777777" w:rsidR="0004431F" w:rsidRDefault="0004431F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2045" w14:textId="77777777" w:rsidR="0004431F" w:rsidRDefault="0004431F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CB22" w14:textId="77777777" w:rsidR="0004431F" w:rsidRDefault="0004431F"/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FE9" w14:textId="77777777" w:rsidR="0004431F" w:rsidRDefault="0004431F"/>
        </w:tc>
      </w:tr>
      <w:tr w:rsidR="0004431F" w:rsidRPr="0042596E" w14:paraId="414E6CC4" w14:textId="77777777">
        <w:trPr>
          <w:trHeight w:hRule="exact" w:val="326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97085" w14:textId="77777777" w:rsidR="0004431F" w:rsidRPr="0042596E" w:rsidRDefault="00000000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1. </w:t>
            </w:r>
            <w:r w:rsidRPr="0042596E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Музыка в жизни человека</w:t>
            </w:r>
          </w:p>
        </w:tc>
      </w:tr>
      <w:tr w:rsidR="0004431F" w14:paraId="28A5DC2A" w14:textId="77777777">
        <w:trPr>
          <w:trHeight w:hRule="exact" w:val="177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F7BDC" w14:textId="77777777" w:rsidR="0004431F" w:rsidRDefault="000000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F8CE5" w14:textId="77777777" w:rsidR="0004431F" w:rsidRDefault="00000000">
            <w:pPr>
              <w:autoSpaceDE w:val="0"/>
              <w:autoSpaceDN w:val="0"/>
              <w:spacing w:before="76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Красота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 вдохновение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D35A2" w14:textId="77777777" w:rsidR="0004431F" w:rsidRDefault="00000000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F7F36" w14:textId="77777777" w:rsidR="0004431F" w:rsidRDefault="00000000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02205" w14:textId="77777777" w:rsidR="0004431F" w:rsidRDefault="00000000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5E6C4" w14:textId="77777777" w:rsidR="0004431F" w:rsidRDefault="00000000">
            <w:pPr>
              <w:autoSpaceDE w:val="0"/>
              <w:autoSpaceDN w:val="0"/>
              <w:spacing w:before="76" w:after="0" w:line="247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Глинка: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"Ноктюрн"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"Метель: вальс"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2DBF2" w14:textId="77777777" w:rsidR="0004431F" w:rsidRDefault="000000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Песня о школе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CBEBD" w14:textId="77777777" w:rsidR="0004431F" w:rsidRDefault="00000000">
            <w:pPr>
              <w:autoSpaceDE w:val="0"/>
              <w:autoSpaceDN w:val="0"/>
              <w:spacing w:before="76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Сергей Толкунов - "Здравствуй, Родина"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E1ABF" w14:textId="77777777" w:rsidR="0004431F" w:rsidRDefault="00000000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02.09.2022 09.09.2022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4F32A" w14:textId="77777777" w:rsidR="0004431F" w:rsidRDefault="00000000">
            <w:pPr>
              <w:autoSpaceDE w:val="0"/>
              <w:autoSpaceDN w:val="0"/>
              <w:spacing w:before="76" w:after="0" w:line="252" w:lineRule="auto"/>
              <w:ind w:left="68"/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Диалог с учителем о значении красоты и вдохновения в жизни человека.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Слушание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</w:t>
            </w:r>
          </w:p>
          <w:p w14:paraId="1D819409" w14:textId="77777777" w:rsidR="0004431F" w:rsidRDefault="00000000">
            <w:pPr>
              <w:autoSpaceDE w:val="0"/>
              <w:autoSpaceDN w:val="0"/>
              <w:spacing w:before="18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Разучивание;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исполнение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музыкального произведения. 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8E7D4" w14:textId="77777777" w:rsidR="0004431F" w:rsidRDefault="00000000">
            <w:pPr>
              <w:autoSpaceDE w:val="0"/>
              <w:autoSpaceDN w:val="0"/>
              <w:spacing w:before="76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2593A" w14:textId="77777777" w:rsidR="0004431F" w:rsidRDefault="00000000">
            <w:pPr>
              <w:autoSpaceDE w:val="0"/>
              <w:autoSpaceDN w:val="0"/>
              <w:spacing w:before="76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72892E54" w14:textId="77777777">
        <w:trPr>
          <w:trHeight w:hRule="exact" w:val="286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C05C7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1.2.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6B148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пейзажи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BF917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FAA58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6B447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EFE7A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Студия Диез 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Родная земля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Глинка "Метель: зимняя дорога"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583BD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Гимн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Федерации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оригинал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B8EFA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Кавер ЛЮБЭ - "Гимн РФ"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8D1D4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16.09.2022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6AE04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программной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музыки;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посвященной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образам природы.</w:t>
            </w:r>
          </w:p>
          <w:p w14:paraId="4F9E8B52" w14:textId="77777777" w:rsidR="0004431F" w:rsidRPr="0042596E" w:rsidRDefault="00000000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Двигательная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импровизация; пластическое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интонирование.</w:t>
            </w:r>
          </w:p>
          <w:p w14:paraId="1053A7A7" w14:textId="77777777" w:rsidR="0004431F" w:rsidRPr="0042596E" w:rsidRDefault="00000000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Разучивание;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одухотворенное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песен о природе;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ее красоте.;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3637E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CD0F5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1B23493F" w14:textId="77777777">
        <w:trPr>
          <w:trHeight w:hRule="exact" w:val="326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338DD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942F0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9C40F" w14:textId="77777777" w:rsidR="0004431F" w:rsidRDefault="0004431F"/>
        </w:tc>
      </w:tr>
      <w:tr w:rsidR="0004431F" w14:paraId="0DF787E2" w14:textId="77777777">
        <w:trPr>
          <w:trHeight w:hRule="exact" w:val="32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DA88A" w14:textId="77777777" w:rsidR="0004431F" w:rsidRDefault="00000000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Модуль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Народная музыка России</w:t>
            </w:r>
          </w:p>
        </w:tc>
      </w:tr>
      <w:tr w:rsidR="0004431F" w14:paraId="2707EF02" w14:textId="77777777">
        <w:trPr>
          <w:trHeight w:hRule="exact" w:val="195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4A318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1C02F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фольклор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6BDA3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60C01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74A86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2A714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"Во поле береза стояла"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оригинал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0B782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Русские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песни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Калинка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CB8D6" w14:textId="77777777" w:rsidR="0004431F" w:rsidRPr="0042596E" w:rsidRDefault="00000000">
            <w:pPr>
              <w:autoSpaceDE w:val="0"/>
              <w:autoSpaceDN w:val="0"/>
              <w:spacing w:before="72" w:after="0" w:line="233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"Во поле береза стояла" кавер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BD5F0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23.09.2022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B3D1E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русских народных песен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разных жанров.</w:t>
            </w:r>
          </w:p>
          <w:p w14:paraId="2A447527" w14:textId="77777777" w:rsidR="0004431F" w:rsidRPr="0042596E" w:rsidRDefault="00000000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Участие в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коллективной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традиционной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музыкальной игре.</w:t>
            </w:r>
          </w:p>
          <w:p w14:paraId="1F4F1710" w14:textId="77777777" w:rsidR="0004431F" w:rsidRDefault="00000000">
            <w:pPr>
              <w:autoSpaceDE w:val="0"/>
              <w:autoSpaceDN w:val="0"/>
              <w:spacing w:before="18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Ритмическая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импровизация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475A3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Письменный контроль;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1CA3A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26003DF5" w14:textId="77777777">
        <w:trPr>
          <w:trHeight w:hRule="exact" w:val="1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8F4B1" w14:textId="77777777" w:rsidR="0004431F" w:rsidRDefault="00000000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2.2.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029C1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инструменты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EA9E7" w14:textId="77777777" w:rsidR="0004431F" w:rsidRDefault="00000000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8E61F" w14:textId="77777777" w:rsidR="0004431F" w:rsidRDefault="00000000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11FFB" w14:textId="77777777" w:rsidR="0004431F" w:rsidRDefault="00000000">
            <w:pPr>
              <w:autoSpaceDE w:val="0"/>
              <w:autoSpaceDN w:val="0"/>
              <w:spacing w:before="74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4CF87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Музыкальные примеры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народных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инструментов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A44BD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народные 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"Валенки"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BC035" w14:textId="77777777" w:rsidR="0004431F" w:rsidRPr="0042596E" w:rsidRDefault="00000000">
            <w:pPr>
              <w:autoSpaceDE w:val="0"/>
              <w:autoSpaceDN w:val="0"/>
              <w:spacing w:before="74" w:after="0" w:line="252" w:lineRule="auto"/>
              <w:ind w:left="68" w:right="432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Музыкальные примеры народных инструментов рожок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балалайка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гусли и </w:t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тд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977EA" w14:textId="77777777" w:rsidR="0004431F" w:rsidRDefault="00000000">
            <w:pPr>
              <w:autoSpaceDE w:val="0"/>
              <w:autoSpaceDN w:val="0"/>
              <w:spacing w:before="7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30.09.2022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A1600" w14:textId="77777777" w:rsidR="0004431F" w:rsidRPr="0042596E" w:rsidRDefault="00000000">
            <w:pPr>
              <w:autoSpaceDE w:val="0"/>
              <w:autoSpaceDN w:val="0"/>
              <w:spacing w:before="74" w:after="0" w:line="254" w:lineRule="auto"/>
              <w:ind w:left="68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внешним видом, особенностями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исполнения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звучания русских народных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инструментов.;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AD2DC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7FD60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</w:tbl>
    <w:p w14:paraId="7255955A" w14:textId="77777777" w:rsidR="0004431F" w:rsidRDefault="0004431F">
      <w:pPr>
        <w:autoSpaceDE w:val="0"/>
        <w:autoSpaceDN w:val="0"/>
        <w:spacing w:after="0" w:line="14" w:lineRule="exact"/>
      </w:pPr>
    </w:p>
    <w:p w14:paraId="584F841F" w14:textId="77777777" w:rsidR="0004431F" w:rsidRDefault="0004431F">
      <w:pPr>
        <w:sectPr w:rsidR="0004431F">
          <w:pgSz w:w="16840" w:h="11900"/>
          <w:pgMar w:top="284" w:right="544" w:bottom="470" w:left="660" w:header="720" w:footer="720" w:gutter="0"/>
          <w:cols w:space="720" w:equalWidth="0">
            <w:col w:w="15636" w:space="0"/>
          </w:cols>
          <w:docGrid w:linePitch="360"/>
        </w:sectPr>
      </w:pPr>
    </w:p>
    <w:p w14:paraId="7D8C7EC9" w14:textId="77777777" w:rsidR="0004431F" w:rsidRDefault="0004431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2"/>
        <w:gridCol w:w="1198"/>
        <w:gridCol w:w="498"/>
        <w:gridCol w:w="1040"/>
        <w:gridCol w:w="1074"/>
        <w:gridCol w:w="1210"/>
        <w:gridCol w:w="1130"/>
        <w:gridCol w:w="2160"/>
        <w:gridCol w:w="814"/>
        <w:gridCol w:w="1480"/>
        <w:gridCol w:w="1018"/>
        <w:gridCol w:w="3540"/>
      </w:tblGrid>
      <w:tr w:rsidR="0004431F" w14:paraId="65923662" w14:textId="77777777">
        <w:trPr>
          <w:trHeight w:hRule="exact" w:val="123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8E9F2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2.3.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3A562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Сказки, мифы и легенды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C6A7C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DCE44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F01E3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82C9F" w14:textId="77777777" w:rsidR="0004431F" w:rsidRPr="0042596E" w:rsidRDefault="00000000">
            <w:pPr>
              <w:autoSpaceDE w:val="0"/>
              <w:autoSpaceDN w:val="0"/>
              <w:spacing w:before="72" w:after="0" w:line="230" w:lineRule="auto"/>
              <w:ind w:left="66"/>
              <w:rPr>
                <w:lang w:val="ru-RU"/>
              </w:rPr>
            </w:pP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К.В.Глюк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14:paraId="03548A5C" w14:textId="77777777" w:rsidR="0004431F" w:rsidRPr="0042596E" w:rsidRDefault="00000000">
            <w:pPr>
              <w:autoSpaceDE w:val="0"/>
              <w:autoSpaceDN w:val="0"/>
              <w:spacing w:before="18" w:after="0" w:line="250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“Мелодия” из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оперы “Орфей и Эвридика”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CA08B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Владимир </w:t>
            </w:r>
            <w:r w:rsidRPr="0042596E">
              <w:rPr>
                <w:lang w:val="ru-RU"/>
              </w:rPr>
              <w:br/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Скунцев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Казачий круг -На речке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Камышинке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7EC62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Глинка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Черномора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44E0F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07.10.2022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362DA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Просмотр фильмов, мультфильмов,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созданных на основе былин, сказаний.;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созданных на основе былин сказаний.;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41106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DE621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3446033E" w14:textId="77777777">
        <w:trPr>
          <w:trHeight w:hRule="exact" w:val="32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D48DC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0F20C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26CD6" w14:textId="77777777" w:rsidR="0004431F" w:rsidRDefault="0004431F"/>
        </w:tc>
      </w:tr>
      <w:tr w:rsidR="0004431F" w14:paraId="31E704E4" w14:textId="77777777">
        <w:trPr>
          <w:trHeight w:hRule="exact" w:val="32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72F85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Музыкальная грамота</w:t>
            </w:r>
          </w:p>
        </w:tc>
      </w:tr>
      <w:tr w:rsidR="0004431F" w14:paraId="3434135D" w14:textId="77777777">
        <w:trPr>
          <w:trHeight w:hRule="exact" w:val="249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3772C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F8C62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Весь мир звучит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94452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1.75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EEAE2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5CBED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D0530" w14:textId="77777777" w:rsidR="0004431F" w:rsidRDefault="00000000">
            <w:pPr>
              <w:autoSpaceDE w:val="0"/>
              <w:autoSpaceDN w:val="0"/>
              <w:spacing w:before="72" w:after="0" w:line="254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Антонио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Вивальди,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Сергей Стадлер, Саулюс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Сондецкис,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Литовский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камерный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оркестр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Концерт No. 4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фа минор, соч. 8, RV 297 "Зима": I. Allegro non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molto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CBDDA" w14:textId="77777777" w:rsidR="0004431F" w:rsidRPr="0042596E" w:rsidRDefault="00000000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Родники - "Не отнимайте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солнце у детей"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C55F9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Антонио Вивальди, Андрей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Дойников, Камерный </w:t>
            </w:r>
            <w:proofErr w:type="spellStart"/>
            <w:proofErr w:type="gram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оркестр«</w:t>
            </w:r>
            <w:proofErr w:type="gram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Гнесинские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виртуозы»,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Михаил Хохлов - Времена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года, Соч. 8, Концерт № 2 соль минор,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RV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315 "Лето":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II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14:paraId="53EAFC03" w14:textId="77777777" w:rsidR="0004431F" w:rsidRDefault="00000000">
            <w:pPr>
              <w:autoSpaceDE w:val="0"/>
              <w:autoSpaceDN w:val="0"/>
              <w:spacing w:before="1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Adagio e piano - Presto e forte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2CEA9" w14:textId="77777777" w:rsidR="0004431F" w:rsidRDefault="00000000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14.10.2022 21.10.2022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F25DA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звуками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музыкальными и шумовыми.</w:t>
            </w:r>
          </w:p>
          <w:p w14:paraId="596BEACB" w14:textId="77777777" w:rsidR="0004431F" w:rsidRPr="0042596E" w:rsidRDefault="00000000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Различение,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слух звуков различного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качества.;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B5C58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25357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13BE3A33" w14:textId="77777777">
        <w:trPr>
          <w:trHeight w:hRule="exact" w:val="177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799B2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3.2.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02360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Звукоряд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9C7F4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8D0AD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A7290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9BF94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6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Детский хор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Великан - "До-Ре-Ми"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74C42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Гамма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мажор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5625B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Обухова Елена Энверовна -"Звукоряд"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B29ED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28.10.2022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46661" w14:textId="77777777" w:rsidR="0004431F" w:rsidRPr="0042596E" w:rsidRDefault="00000000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элементами нотной записи. Различение по нотной записи,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на слух звукоряда в отличие от других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последовательностей звуков.;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865B1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1F198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01CABA97" w14:textId="77777777">
        <w:trPr>
          <w:trHeight w:hRule="exact" w:val="177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B722D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3.3.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7CBF1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Ритм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79ABF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83BB9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7F3BC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E50BB" w14:textId="77777777" w:rsidR="0004431F" w:rsidRDefault="00000000">
            <w:pPr>
              <w:autoSpaceDE w:val="0"/>
              <w:autoSpaceDN w:val="0"/>
              <w:spacing w:before="72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Примеры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ритмики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C032F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Аркадий Ильич Островский 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«Пусть всегда будет солнце»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2CF1C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Прокофьев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Детский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марш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01F04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11.11.2022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2BEFC" w14:textId="77777777" w:rsidR="0004431F" w:rsidRPr="0042596E" w:rsidRDefault="00000000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с ярко выраженным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ритмическим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рисунком,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воспроизведение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данного ритма по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памяти (хлопками).;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59DEA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80815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3D811D7E" w14:textId="77777777">
        <w:trPr>
          <w:trHeight w:hRule="exact" w:val="277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4E5BB" w14:textId="77777777" w:rsidR="0004431F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3.4.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E1D97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Ритмический рисунок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1EE7E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719F0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ACE93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3B4B2" w14:textId="77777777" w:rsidR="0004431F" w:rsidRDefault="00000000">
            <w:pPr>
              <w:autoSpaceDE w:val="0"/>
              <w:autoSpaceDN w:val="0"/>
              <w:spacing w:before="74" w:after="0" w:line="247" w:lineRule="auto"/>
              <w:ind w:left="66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Примеры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ритмических рисунков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7DB97" w14:textId="77777777" w:rsidR="0004431F" w:rsidRPr="0042596E" w:rsidRDefault="00000000">
            <w:pPr>
              <w:autoSpaceDE w:val="0"/>
              <w:autoSpaceDN w:val="0"/>
              <w:spacing w:before="74" w:after="0" w:line="250" w:lineRule="auto"/>
              <w:ind w:left="68"/>
              <w:rPr>
                <w:lang w:val="ru-RU"/>
              </w:rPr>
            </w:pP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Пляцковский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М., композитор- Шаинский В.- "От улыбки"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02246" w14:textId="77777777" w:rsidR="0004431F" w:rsidRPr="0042596E" w:rsidRDefault="00000000">
            <w:pPr>
              <w:autoSpaceDE w:val="0"/>
              <w:autoSpaceDN w:val="0"/>
              <w:spacing w:before="74" w:after="0" w:line="247" w:lineRule="auto"/>
              <w:ind w:left="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pickimage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ru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detskie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r w:rsidRPr="0042596E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risunki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school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music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ritmicheskij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risunok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/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F98EA" w14:textId="77777777" w:rsidR="0004431F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18.11.2022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A3FC5" w14:textId="77777777" w:rsidR="0004431F" w:rsidRPr="0042596E" w:rsidRDefault="00000000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Игра «Ритмическое эхо», </w:t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прохлопывание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ритма по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ритмическим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карточкам,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проговаривание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 использованием </w:t>
            </w:r>
            <w:r w:rsidRPr="0042596E">
              <w:rPr>
                <w:lang w:val="ru-RU"/>
              </w:rPr>
              <w:br/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ритмослогов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</w:p>
          <w:p w14:paraId="50ED3EA9" w14:textId="77777777" w:rsidR="0004431F" w:rsidRPr="0042596E" w:rsidRDefault="00000000">
            <w:pPr>
              <w:autoSpaceDE w:val="0"/>
              <w:autoSpaceDN w:val="0"/>
              <w:spacing w:before="18" w:after="0" w:line="252" w:lineRule="auto"/>
              <w:ind w:left="68" w:right="432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на ударных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инструментах ритмической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партитуры.;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9A7EC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BCA00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</w:tbl>
    <w:p w14:paraId="1D554D28" w14:textId="77777777" w:rsidR="0004431F" w:rsidRDefault="0004431F">
      <w:pPr>
        <w:autoSpaceDE w:val="0"/>
        <w:autoSpaceDN w:val="0"/>
        <w:spacing w:after="0" w:line="14" w:lineRule="exact"/>
      </w:pPr>
    </w:p>
    <w:p w14:paraId="6C7DBDF6" w14:textId="77777777" w:rsidR="0004431F" w:rsidRDefault="0004431F">
      <w:pPr>
        <w:sectPr w:rsidR="0004431F">
          <w:pgSz w:w="16840" w:h="11900"/>
          <w:pgMar w:top="284" w:right="544" w:bottom="294" w:left="660" w:header="720" w:footer="720" w:gutter="0"/>
          <w:cols w:space="720" w:equalWidth="0">
            <w:col w:w="15636" w:space="0"/>
          </w:cols>
          <w:docGrid w:linePitch="360"/>
        </w:sectPr>
      </w:pPr>
    </w:p>
    <w:p w14:paraId="2EED7CAE" w14:textId="77777777" w:rsidR="0004431F" w:rsidRDefault="0004431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2"/>
        <w:gridCol w:w="1198"/>
        <w:gridCol w:w="498"/>
        <w:gridCol w:w="1040"/>
        <w:gridCol w:w="1074"/>
        <w:gridCol w:w="1210"/>
        <w:gridCol w:w="1130"/>
        <w:gridCol w:w="2160"/>
        <w:gridCol w:w="814"/>
        <w:gridCol w:w="1480"/>
        <w:gridCol w:w="1018"/>
        <w:gridCol w:w="3540"/>
      </w:tblGrid>
      <w:tr w:rsidR="0004431F" w14:paraId="65012D76" w14:textId="77777777">
        <w:trPr>
          <w:trHeight w:hRule="exact" w:val="32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4F1DB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F45CF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3.25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5FB94" w14:textId="77777777" w:rsidR="0004431F" w:rsidRDefault="0004431F"/>
        </w:tc>
      </w:tr>
      <w:tr w:rsidR="0004431F" w14:paraId="402F64EA" w14:textId="77777777">
        <w:trPr>
          <w:trHeight w:hRule="exact" w:val="32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9F9C1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Классическая музыка</w:t>
            </w:r>
          </w:p>
        </w:tc>
      </w:tr>
      <w:tr w:rsidR="0004431F" w14:paraId="56B5B0FB" w14:textId="77777777">
        <w:trPr>
          <w:trHeight w:hRule="exact" w:val="23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F2BF6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67D19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Композиторы —детям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9DDF5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4CA7C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8BFA7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D43E1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Дмитрий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Дмитриевич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Шостакович - 24 прелюдии, соч.</w:t>
            </w:r>
          </w:p>
          <w:p w14:paraId="79A20340" w14:textId="77777777" w:rsidR="0004431F" w:rsidRPr="0042596E" w:rsidRDefault="00000000">
            <w:pPr>
              <w:autoSpaceDE w:val="0"/>
              <w:autoSpaceDN w:val="0"/>
              <w:spacing w:before="18" w:after="0" w:line="254" w:lineRule="auto"/>
              <w:ind w:left="66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34: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No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4 ми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минор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Сергей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Васильевич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Рахманинов 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Прелюдия соль минор соч. 23 </w:t>
            </w:r>
            <w:r w:rsidRPr="0042596E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No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39979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Шоу группа "Саманта" -Солнечный дом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38E1A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Шостакович - Концерт для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фортепиано с оркестром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No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2 фа мажор, соч. 102: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III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Allegro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Сергей Васильевич Рахманинов- Прелюдия соль минор соч. 23№ 5 для фортепиано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F3870" w14:textId="77777777" w:rsidR="0004431F" w:rsidRDefault="00000000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25.11.2022 02.12.2022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4F4FB" w14:textId="77777777" w:rsidR="0004431F" w:rsidRPr="0042596E" w:rsidRDefault="00000000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музыки,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основного характера, музыкально-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выразительных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средств,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использованных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композитором.</w:t>
            </w:r>
          </w:p>
          <w:p w14:paraId="3FC72849" w14:textId="77777777" w:rsidR="0004431F" w:rsidRPr="0042596E" w:rsidRDefault="00000000">
            <w:pPr>
              <w:autoSpaceDE w:val="0"/>
              <w:autoSpaceDN w:val="0"/>
              <w:spacing w:before="18" w:after="0" w:line="250" w:lineRule="auto"/>
              <w:ind w:left="68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Подбор эпитетов, иллюстраций к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музыке.</w:t>
            </w:r>
          </w:p>
          <w:p w14:paraId="56614FF6" w14:textId="77777777" w:rsidR="0004431F" w:rsidRDefault="00000000">
            <w:pPr>
              <w:autoSpaceDE w:val="0"/>
              <w:autoSpaceDN w:val="0"/>
              <w:spacing w:before="1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жанра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5693B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Практическая работа;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2E69B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7057BE05" w14:textId="77777777">
        <w:trPr>
          <w:trHeight w:hRule="exact" w:val="231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383F3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4.2.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9B0F0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Оркестр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58861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DDCFD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39107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F9F72" w14:textId="77777777" w:rsidR="0004431F" w:rsidRPr="0042596E" w:rsidRDefault="00000000">
            <w:pPr>
              <w:autoSpaceDE w:val="0"/>
              <w:autoSpaceDN w:val="0"/>
              <w:spacing w:before="72" w:after="0" w:line="254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Глинка "Вальс-фантазия"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Симфоническая фантазия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"Камаринская" Сергей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Васильевич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Рахманинов 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Рапсодия на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тему Паганини для фортепиано с оркестром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4B374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«Не спешите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уйти ветераны войны!»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 Г.</w:t>
            </w:r>
          </w:p>
          <w:p w14:paraId="53353737" w14:textId="77777777" w:rsidR="0004431F" w:rsidRPr="0042596E" w:rsidRDefault="00000000">
            <w:pPr>
              <w:autoSpaceDE w:val="0"/>
              <w:autoSpaceDN w:val="0"/>
              <w:spacing w:before="18" w:after="0" w:line="245" w:lineRule="auto"/>
              <w:ind w:left="68" w:right="288"/>
              <w:rPr>
                <w:lang w:val="ru-RU"/>
              </w:rPr>
            </w:pP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Шайдулова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, слова В.</w:t>
            </w:r>
          </w:p>
          <w:p w14:paraId="3B941D29" w14:textId="77777777" w:rsidR="0004431F" w:rsidRDefault="00000000">
            <w:pPr>
              <w:autoSpaceDE w:val="0"/>
              <w:autoSpaceDN w:val="0"/>
              <w:spacing w:before="18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Степанова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F821D" w14:textId="77777777" w:rsidR="0004431F" w:rsidRPr="0042596E" w:rsidRDefault="00000000">
            <w:pPr>
              <w:autoSpaceDE w:val="0"/>
              <w:autoSpaceDN w:val="0"/>
              <w:spacing w:before="72" w:after="0" w:line="245" w:lineRule="auto"/>
              <w:ind w:left="68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Михаил Иванович Глинка -"Венецианская ночь"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F72AC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09.12.2022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EE5AF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принципом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расположения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партий в партитуре.</w:t>
            </w:r>
          </w:p>
          <w:p w14:paraId="5DBE4310" w14:textId="77777777" w:rsidR="0004431F" w:rsidRPr="0042596E" w:rsidRDefault="00000000">
            <w:pPr>
              <w:autoSpaceDE w:val="0"/>
              <w:autoSpaceDN w:val="0"/>
              <w:spacing w:before="18" w:after="0" w:line="254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(с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ориентацией на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нотную запись)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ритмической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партитуры для 2—3 ударных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инструментов.;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FAA81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D1412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6A1C3B4D" w14:textId="77777777">
        <w:trPr>
          <w:trHeight w:hRule="exact" w:val="159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1AA98" w14:textId="77777777" w:rsidR="0004431F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4.3.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A6EE6" w14:textId="77777777" w:rsidR="0004431F" w:rsidRDefault="00000000">
            <w:pPr>
              <w:autoSpaceDE w:val="0"/>
              <w:autoSpaceDN w:val="0"/>
              <w:spacing w:before="74" w:after="0" w:line="247" w:lineRule="auto"/>
              <w:ind w:left="68" w:right="24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инструменты. Фортепиано.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D33C3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7A140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1CCD2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B7373" w14:textId="77777777" w:rsidR="0004431F" w:rsidRPr="0042596E" w:rsidRDefault="00000000">
            <w:pPr>
              <w:autoSpaceDE w:val="0"/>
              <w:autoSpaceDN w:val="0"/>
              <w:spacing w:before="74" w:after="0" w:line="252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Сергей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Васильевич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Рахманинов 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Прелюдия соль минор соч. 23 №5 для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фортепиано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8D07A" w14:textId="77777777" w:rsidR="0004431F" w:rsidRPr="0042596E" w:rsidRDefault="00000000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"МАМА, БУДЬ ВСЕГДА СО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МНОЮ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РЯДОМ"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Автор песни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Анастасия </w:t>
            </w:r>
            <w:r w:rsidRPr="0042596E">
              <w:rPr>
                <w:lang w:val="ru-RU"/>
              </w:rPr>
              <w:br/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Чешегорова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2C005" w14:textId="77777777" w:rsidR="0004431F" w:rsidRDefault="00000000">
            <w:pPr>
              <w:autoSpaceDE w:val="0"/>
              <w:autoSpaceDN w:val="0"/>
              <w:spacing w:before="74" w:after="0" w:line="252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Сергей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Васильевич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Рахманинов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, Budapest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Philharmonic Orchestra, Rico Saccani, Denis Matsuev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Concerto No. 2 in C Minor, Op.</w:t>
            </w:r>
          </w:p>
          <w:p w14:paraId="776D68A3" w14:textId="77777777" w:rsidR="0004431F" w:rsidRDefault="00000000">
            <w:pPr>
              <w:autoSpaceDE w:val="0"/>
              <w:autoSpaceDN w:val="0"/>
              <w:spacing w:before="1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128: I. Moderato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439D7" w14:textId="77777777" w:rsidR="0004431F" w:rsidRDefault="00000000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16.12.2022 23.12.2022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BB410" w14:textId="77777777" w:rsidR="0004431F" w:rsidRPr="0042596E" w:rsidRDefault="00000000">
            <w:pPr>
              <w:autoSpaceDE w:val="0"/>
              <w:autoSpaceDN w:val="0"/>
              <w:spacing w:before="74" w:after="0" w:line="254" w:lineRule="auto"/>
              <w:ind w:left="68" w:right="432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Разбираем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 —наглядная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демонстрация внутреннего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устройства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акустического пианино.;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7A42C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22E6F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0FBB1C36" w14:textId="77777777">
        <w:trPr>
          <w:trHeight w:hRule="exact" w:val="32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BF73A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84862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5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DA90D" w14:textId="77777777" w:rsidR="0004431F" w:rsidRDefault="0004431F"/>
        </w:tc>
      </w:tr>
      <w:tr w:rsidR="0004431F" w14:paraId="6971E418" w14:textId="77777777">
        <w:trPr>
          <w:trHeight w:hRule="exact" w:val="32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5F7D8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5.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Духовная музыка</w:t>
            </w:r>
          </w:p>
        </w:tc>
      </w:tr>
      <w:tr w:rsidR="0004431F" w14:paraId="348F19BD" w14:textId="77777777">
        <w:trPr>
          <w:trHeight w:hRule="exact" w:val="245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869A0" w14:textId="77777777" w:rsidR="0004431F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5.1.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8F118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Песни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верующих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61AFC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5F34A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32B23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A9B9B" w14:textId="77777777" w:rsidR="0004431F" w:rsidRDefault="00000000">
            <w:pPr>
              <w:autoSpaceDE w:val="0"/>
              <w:autoSpaceDN w:val="0"/>
              <w:spacing w:before="74" w:after="0" w:line="247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Просто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помолись - Алла Чепикова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0647E" w14:textId="77777777" w:rsidR="0004431F" w:rsidRPr="0042596E" w:rsidRDefault="00000000">
            <w:pPr>
              <w:autoSpaceDE w:val="0"/>
              <w:autoSpaceDN w:val="0"/>
              <w:spacing w:before="74" w:after="0" w:line="247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М.ЗАЙЦЕВА -"ВЕРА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ЛЮБОВЬ"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C3826" w14:textId="77777777" w:rsidR="0004431F" w:rsidRPr="0042596E" w:rsidRDefault="00000000">
            <w:pPr>
              <w:autoSpaceDE w:val="0"/>
              <w:autoSpaceDN w:val="0"/>
              <w:spacing w:before="74" w:after="0" w:line="245" w:lineRule="auto"/>
              <w:ind w:left="68" w:right="432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Баллада о трёх сыновьях -Татьяна Шилова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2E5BD" w14:textId="77777777" w:rsidR="0004431F" w:rsidRDefault="00000000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13.01.2023 20.01.2023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47EFF" w14:textId="77777777" w:rsidR="0004431F" w:rsidRPr="0042596E" w:rsidRDefault="00000000">
            <w:pPr>
              <w:autoSpaceDE w:val="0"/>
              <w:autoSpaceDN w:val="0"/>
              <w:spacing w:before="74" w:after="0" w:line="254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вокальных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религиозного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содержания. Диалог с учителем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 характере музыки, манере исполнения, выразительных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средствах.;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8AF5E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C5B80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2E082968" w14:textId="77777777">
        <w:trPr>
          <w:trHeight w:hRule="exact" w:val="32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B3223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F57B0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3AEDC" w14:textId="77777777" w:rsidR="0004431F" w:rsidRDefault="0004431F"/>
        </w:tc>
      </w:tr>
      <w:tr w:rsidR="0004431F" w14:paraId="6ADA54E2" w14:textId="77777777">
        <w:trPr>
          <w:trHeight w:hRule="exact" w:val="30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93B73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Народная музыка России</w:t>
            </w:r>
          </w:p>
        </w:tc>
      </w:tr>
    </w:tbl>
    <w:p w14:paraId="54F76573" w14:textId="77777777" w:rsidR="0004431F" w:rsidRDefault="0004431F">
      <w:pPr>
        <w:autoSpaceDE w:val="0"/>
        <w:autoSpaceDN w:val="0"/>
        <w:spacing w:after="0" w:line="14" w:lineRule="exact"/>
      </w:pPr>
    </w:p>
    <w:p w14:paraId="31FBD6A7" w14:textId="77777777" w:rsidR="0004431F" w:rsidRDefault="0004431F">
      <w:pPr>
        <w:sectPr w:rsidR="0004431F">
          <w:pgSz w:w="16840" w:h="11900"/>
          <w:pgMar w:top="284" w:right="544" w:bottom="334" w:left="660" w:header="720" w:footer="720" w:gutter="0"/>
          <w:cols w:space="720" w:equalWidth="0">
            <w:col w:w="15636" w:space="0"/>
          </w:cols>
          <w:docGrid w:linePitch="360"/>
        </w:sectPr>
      </w:pPr>
    </w:p>
    <w:p w14:paraId="25669166" w14:textId="77777777" w:rsidR="0004431F" w:rsidRDefault="0004431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2"/>
        <w:gridCol w:w="1198"/>
        <w:gridCol w:w="498"/>
        <w:gridCol w:w="1040"/>
        <w:gridCol w:w="1074"/>
        <w:gridCol w:w="1210"/>
        <w:gridCol w:w="1130"/>
        <w:gridCol w:w="2160"/>
        <w:gridCol w:w="814"/>
        <w:gridCol w:w="1480"/>
        <w:gridCol w:w="1018"/>
        <w:gridCol w:w="3540"/>
      </w:tblGrid>
      <w:tr w:rsidR="0004431F" w14:paraId="5B21C206" w14:textId="77777777">
        <w:trPr>
          <w:trHeight w:hRule="exact" w:val="177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4A987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6.1.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89814" w14:textId="77777777" w:rsidR="0004431F" w:rsidRPr="0042596E" w:rsidRDefault="00000000">
            <w:pPr>
              <w:autoSpaceDE w:val="0"/>
              <w:autoSpaceDN w:val="0"/>
              <w:spacing w:before="72" w:after="0" w:line="245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Край, в котором ты живёшь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F10CE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48B00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54282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56852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6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Глинка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"Славься"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FC543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Ермолов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Александр 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"Мир, который нужен мне"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F9360" w14:textId="77777777" w:rsidR="0004431F" w:rsidRPr="0042596E" w:rsidRDefault="00000000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"Мир, который нужен мне"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 А. Ермолова, слова С.</w:t>
            </w:r>
          </w:p>
          <w:p w14:paraId="7555A343" w14:textId="77777777" w:rsidR="0004431F" w:rsidRDefault="00000000">
            <w:pPr>
              <w:autoSpaceDE w:val="0"/>
              <w:autoSpaceDN w:val="0"/>
              <w:spacing w:before="18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Золотухина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535ED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27.01.2023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2B736" w14:textId="77777777" w:rsidR="0004431F" w:rsidRPr="0042596E" w:rsidRDefault="00000000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образцов традиционного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фольклора своей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местности, песен,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посвящённых своей малой родине, песен композиторов-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земляков.;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B8508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B6BC2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254C7BB6" w14:textId="77777777">
        <w:trPr>
          <w:trHeight w:hRule="exact" w:val="105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D4423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6.2.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BB208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Русский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фольклор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9A30A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09113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A4298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9A002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"Светит месяц"-Русские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Народные Песни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C1797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"На поле танки грохотали" 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Русские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Народные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Военные Песни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1AB6F" w14:textId="77777777" w:rsidR="0004431F" w:rsidRPr="0042596E" w:rsidRDefault="00000000">
            <w:pPr>
              <w:autoSpaceDE w:val="0"/>
              <w:autoSpaceDN w:val="0"/>
              <w:spacing w:before="72" w:after="0" w:line="245" w:lineRule="auto"/>
              <w:ind w:right="288"/>
              <w:jc w:val="center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"Как на тоненький ледок"-Русские Народные Песни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AA847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03.02.2023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67572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русских народных песен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разных жанров.;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48575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0BAD6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29B8D71F" w14:textId="77777777">
        <w:trPr>
          <w:trHeight w:hRule="exact" w:val="32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2B20A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4D098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34271" w14:textId="77777777" w:rsidR="0004431F" w:rsidRDefault="0004431F"/>
        </w:tc>
      </w:tr>
      <w:tr w:rsidR="0004431F" w:rsidRPr="0042596E" w14:paraId="2A2A743E" w14:textId="77777777">
        <w:trPr>
          <w:trHeight w:hRule="exact" w:val="32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193A8" w14:textId="77777777" w:rsidR="0004431F" w:rsidRPr="0042596E" w:rsidRDefault="00000000">
            <w:pPr>
              <w:autoSpaceDE w:val="0"/>
              <w:autoSpaceDN w:val="0"/>
              <w:spacing w:before="72" w:after="0" w:line="233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7. </w:t>
            </w:r>
            <w:r w:rsidRPr="0042596E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Музыка в жизни человека</w:t>
            </w:r>
          </w:p>
        </w:tc>
      </w:tr>
      <w:tr w:rsidR="0004431F" w14:paraId="75E63E64" w14:textId="77777777">
        <w:trPr>
          <w:trHeight w:hRule="exact" w:val="105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A2AB1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7.1.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49CAC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пейзажи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B3A30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43D1E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9A780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BC026" w14:textId="77777777" w:rsidR="0004431F" w:rsidRDefault="00000000">
            <w:pPr>
              <w:autoSpaceDE w:val="0"/>
              <w:autoSpaceDN w:val="0"/>
              <w:spacing w:before="72" w:after="0" w:line="247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"Лес" Музыка (музыкальный пейзаж)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76C29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«Вместе со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своей </w:t>
            </w:r>
            <w:proofErr w:type="spellStart"/>
            <w:proofErr w:type="gram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страной»Слова</w:t>
            </w:r>
            <w:proofErr w:type="spellEnd"/>
            <w:proofErr w:type="gram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музыка - Алик Кравченко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D527D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"В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деревне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"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Наташа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Пламя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246F9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10.02.2023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995D4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одухотворенное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исполнение песен о природе, её красоте.;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5918D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D9627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65A83313" w14:textId="77777777">
        <w:trPr>
          <w:trHeight w:hRule="exact" w:val="141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47592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7.2.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F2399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портреты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5A250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0A8F7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EAD4D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B24D6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6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Глинки: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Романс "Я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помню чудное мгновение"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Романс "Не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искушай меня без нужды"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0F29E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Детские - 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живу в России, где дубы и </w:t>
            </w:r>
            <w:r w:rsidRPr="0042596E">
              <w:rPr>
                <w:lang w:val="ru-RU"/>
              </w:rPr>
              <w:br/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кле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̈ </w:t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ны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87F2C" w14:textId="77777777" w:rsidR="0004431F" w:rsidRPr="0042596E" w:rsidRDefault="00000000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Русский романс "Жаворонок" Михаил Глинка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3AAC6" w14:textId="77777777" w:rsidR="0004431F" w:rsidRDefault="00000000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17.02.2023 24.02.2023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B6E6F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Двигательная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импровизация в образе героя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музыкального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произведения;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85F81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4C723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0A091B41" w14:textId="77777777">
        <w:trPr>
          <w:trHeight w:hRule="exact" w:val="1776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C43F0" w14:textId="77777777" w:rsidR="0004431F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7.3.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6EE1B" w14:textId="77777777" w:rsidR="0004431F" w:rsidRPr="0042596E" w:rsidRDefault="00000000">
            <w:pPr>
              <w:autoSpaceDE w:val="0"/>
              <w:autoSpaceDN w:val="0"/>
              <w:spacing w:before="74" w:after="0" w:line="247" w:lineRule="auto"/>
              <w:ind w:left="68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Какой же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праздник без музыки?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96A2F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B735A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51B36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1C674" w14:textId="77777777" w:rsidR="0004431F" w:rsidRPr="0042596E" w:rsidRDefault="00000000">
            <w:pPr>
              <w:autoSpaceDE w:val="0"/>
              <w:autoSpaceDN w:val="0"/>
              <w:spacing w:before="74" w:after="0" w:line="254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Александр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Порфирьевич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Бородин Хор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Большого театра- Хор "Улетай на крыльях ветра"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II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действия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оперы "Князь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Игорь"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70FD4" w14:textId="77777777" w:rsidR="0004431F" w:rsidRDefault="00000000">
            <w:pPr>
              <w:autoSpaceDE w:val="0"/>
              <w:autoSpaceDN w:val="0"/>
              <w:spacing w:before="74" w:after="0" w:line="247" w:lineRule="auto"/>
              <w:ind w:left="68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 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Эльдар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Далгатов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720FE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Джузеппе Верди, Bolshoi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Theatre Orchestra, Boris Khaikin- Триумфальный марш (из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оперы «Аида»)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97630" w14:textId="77777777" w:rsidR="0004431F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03.03.2023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7AE9D" w14:textId="77777777" w:rsidR="0004431F" w:rsidRPr="0042596E" w:rsidRDefault="00000000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тематических песен к ближайшему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празднику;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25FBB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F4BBC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479F65F2" w14:textId="77777777">
        <w:trPr>
          <w:trHeight w:hRule="exact" w:val="268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749AF" w14:textId="77777777" w:rsidR="0004431F" w:rsidRDefault="00000000">
            <w:pPr>
              <w:autoSpaceDE w:val="0"/>
              <w:autoSpaceDN w:val="0"/>
              <w:spacing w:before="72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7.4.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2737A" w14:textId="77777777" w:rsidR="0004431F" w:rsidRPr="0042596E" w:rsidRDefault="00000000">
            <w:pPr>
              <w:autoSpaceDE w:val="0"/>
              <w:autoSpaceDN w:val="0"/>
              <w:spacing w:before="72" w:after="0" w:line="247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 на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войне, музыка о войне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4CBF0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08E02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491B5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6A253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"Встанем"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Автором слов и музыки Ярослав Дронов.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E0E43" w14:textId="77777777" w:rsidR="0004431F" w:rsidRPr="0042596E" w:rsidRDefault="00000000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"Я хочу, чтобы не было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больше </w:t>
            </w:r>
            <w:r w:rsidRPr="0042596E">
              <w:rPr>
                <w:lang w:val="ru-RU"/>
              </w:rPr>
              <w:br/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войны"Автор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слов и музыки </w:t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А.Петряшева</w:t>
            </w:r>
            <w:proofErr w:type="spellEnd"/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— Лука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Ярослава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5FE74" w14:textId="77777777" w:rsidR="0004431F" w:rsidRDefault="00000000">
            <w:pPr>
              <w:autoSpaceDE w:val="0"/>
              <w:autoSpaceDN w:val="0"/>
              <w:spacing w:before="72" w:after="0" w:line="233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Глинка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Песня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27-ой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дивизии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F6102" w14:textId="77777777" w:rsidR="0004431F" w:rsidRDefault="00000000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10.03.2023 17.03.2023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984C2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Чтение учебных и художественных текстов,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посвящённых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военной музыке.</w:t>
            </w:r>
          </w:p>
          <w:p w14:paraId="4B26EA0E" w14:textId="77777777" w:rsidR="0004431F" w:rsidRPr="0042596E" w:rsidRDefault="00000000">
            <w:pPr>
              <w:autoSpaceDE w:val="0"/>
              <w:autoSpaceDN w:val="0"/>
              <w:spacing w:before="18" w:after="0" w:line="252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военной тематики.</w:t>
            </w:r>
          </w:p>
          <w:p w14:paraId="2EEE0449" w14:textId="77777777" w:rsidR="0004431F" w:rsidRPr="0042596E" w:rsidRDefault="00000000">
            <w:pPr>
              <w:autoSpaceDE w:val="0"/>
              <w:autoSpaceDN w:val="0"/>
              <w:spacing w:before="18" w:after="0" w:line="250" w:lineRule="auto"/>
              <w:ind w:right="432"/>
              <w:jc w:val="center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историей их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сочинения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исполнения;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73F41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29F8C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36598FD3" w14:textId="77777777">
        <w:trPr>
          <w:trHeight w:hRule="exact" w:val="30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6D592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C2805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6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80376" w14:textId="77777777" w:rsidR="0004431F" w:rsidRDefault="0004431F"/>
        </w:tc>
      </w:tr>
    </w:tbl>
    <w:p w14:paraId="24EF4FD8" w14:textId="77777777" w:rsidR="0004431F" w:rsidRDefault="0004431F">
      <w:pPr>
        <w:autoSpaceDE w:val="0"/>
        <w:autoSpaceDN w:val="0"/>
        <w:spacing w:after="0" w:line="14" w:lineRule="exact"/>
      </w:pPr>
    </w:p>
    <w:p w14:paraId="0BD6E22C" w14:textId="77777777" w:rsidR="0004431F" w:rsidRDefault="0004431F">
      <w:pPr>
        <w:sectPr w:rsidR="0004431F">
          <w:pgSz w:w="16840" w:h="11900"/>
          <w:pgMar w:top="284" w:right="544" w:bottom="294" w:left="660" w:header="720" w:footer="720" w:gutter="0"/>
          <w:cols w:space="720" w:equalWidth="0">
            <w:col w:w="15636" w:space="0"/>
          </w:cols>
          <w:docGrid w:linePitch="360"/>
        </w:sectPr>
      </w:pPr>
    </w:p>
    <w:p w14:paraId="4DAF5726" w14:textId="77777777" w:rsidR="0004431F" w:rsidRDefault="0004431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2"/>
        <w:gridCol w:w="1198"/>
        <w:gridCol w:w="498"/>
        <w:gridCol w:w="1040"/>
        <w:gridCol w:w="1074"/>
        <w:gridCol w:w="1210"/>
        <w:gridCol w:w="1130"/>
        <w:gridCol w:w="2160"/>
        <w:gridCol w:w="814"/>
        <w:gridCol w:w="1480"/>
        <w:gridCol w:w="1018"/>
        <w:gridCol w:w="3540"/>
      </w:tblGrid>
      <w:tr w:rsidR="0004431F" w14:paraId="0CF45369" w14:textId="77777777">
        <w:trPr>
          <w:trHeight w:hRule="exact" w:val="32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F2A3D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8.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Музыкальная грамота</w:t>
            </w:r>
          </w:p>
        </w:tc>
      </w:tr>
      <w:tr w:rsidR="0004431F" w14:paraId="567C7E29" w14:textId="77777777">
        <w:trPr>
          <w:trHeight w:hRule="exact" w:val="105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0902E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8.1.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7EE8F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Высота звуков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7A01D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67345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0E5EB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16FFE" w14:textId="77777777" w:rsidR="0004431F" w:rsidRDefault="00000000">
            <w:pPr>
              <w:autoSpaceDE w:val="0"/>
              <w:autoSpaceDN w:val="0"/>
              <w:spacing w:before="72" w:after="0" w:line="247" w:lineRule="auto"/>
              <w:ind w:left="66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Слушаем Октавную систему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2346C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"Только сам" -Слова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музыка: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Алексей </w:t>
            </w:r>
            <w:r w:rsidRPr="0042596E">
              <w:rPr>
                <w:lang w:val="ru-RU"/>
              </w:rPr>
              <w:br/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Ольханский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1E236" w14:textId="77777777" w:rsidR="0004431F" w:rsidRPr="0042596E" w:rsidRDefault="00000000">
            <w:pPr>
              <w:autoSpaceDE w:val="0"/>
              <w:autoSpaceDN w:val="0"/>
              <w:spacing w:before="72" w:after="0" w:line="247" w:lineRule="auto"/>
              <w:ind w:left="68" w:right="384"/>
              <w:jc w:val="both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"Ромео и Джульетта" Пётр Ильич Чайковский, Сергей Сергеевич Прокофьев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FF653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07.04.2023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9BDA5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Наблюдение за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изменением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музыкального образа при изменении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регистра.;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D4792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F83B6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1AA49986" w14:textId="77777777">
        <w:trPr>
          <w:trHeight w:hRule="exact" w:val="32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0C8B5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08B1E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5BCB0" w14:textId="77777777" w:rsidR="0004431F" w:rsidRDefault="0004431F"/>
        </w:tc>
      </w:tr>
      <w:tr w:rsidR="0004431F" w14:paraId="6BBCCF1D" w14:textId="77777777">
        <w:trPr>
          <w:trHeight w:hRule="exact" w:val="32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26300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>Музыка народов мира</w:t>
            </w:r>
          </w:p>
        </w:tc>
      </w:tr>
      <w:tr w:rsidR="0004431F" w14:paraId="13093116" w14:textId="77777777">
        <w:trPr>
          <w:trHeight w:hRule="exact" w:val="249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27CC0" w14:textId="77777777" w:rsidR="0004431F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9.1.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8BD45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 наших соседей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1F301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45FC8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B3D25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584D7" w14:textId="77777777" w:rsidR="0004431F" w:rsidRPr="0042596E" w:rsidRDefault="00000000">
            <w:pPr>
              <w:autoSpaceDE w:val="0"/>
              <w:autoSpaceDN w:val="0"/>
              <w:spacing w:before="74" w:after="0" w:line="250" w:lineRule="auto"/>
              <w:ind w:left="66"/>
              <w:rPr>
                <w:lang w:val="ru-RU"/>
              </w:rPr>
            </w:pP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Аладов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Н.И. –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Симфониетта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До мажор. Часть 1. Тема гл.</w:t>
            </w:r>
          </w:p>
          <w:p w14:paraId="5FF6021F" w14:textId="77777777" w:rsidR="0004431F" w:rsidRPr="0042596E" w:rsidRDefault="00000000">
            <w:pPr>
              <w:autoSpaceDE w:val="0"/>
              <w:autoSpaceDN w:val="0"/>
              <w:spacing w:before="18" w:after="0" w:line="254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партии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Николай </w:t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Аладов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– Симфоньетта, 2ч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Евгений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Карлович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Тикоцкий –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Ария </w:t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Апанаса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2-е действие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C4D2E" w14:textId="77777777" w:rsidR="0004431F" w:rsidRDefault="00000000">
            <w:pPr>
              <w:autoSpaceDE w:val="0"/>
              <w:autoSpaceDN w:val="0"/>
              <w:spacing w:before="74" w:after="0" w:line="247" w:lineRule="auto"/>
              <w:ind w:left="68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Бульба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Валентин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Кириленко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9C976" w14:textId="77777777" w:rsidR="0004431F" w:rsidRPr="0042596E" w:rsidRDefault="00000000">
            <w:pPr>
              <w:autoSpaceDE w:val="0"/>
              <w:autoSpaceDN w:val="0"/>
              <w:spacing w:before="74" w:after="0" w:line="247" w:lineRule="auto"/>
              <w:ind w:left="68"/>
              <w:rPr>
                <w:lang w:val="ru-RU"/>
              </w:rPr>
            </w:pP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Аладов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Н.И. – Мелодия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Евгений Тикоцкий – Симфония 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26F24" w14:textId="77777777" w:rsidR="0004431F" w:rsidRDefault="00000000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14.04.2023 21.04.2023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E5F32" w14:textId="77777777" w:rsidR="0004431F" w:rsidRPr="0042596E" w:rsidRDefault="00000000">
            <w:pPr>
              <w:autoSpaceDE w:val="0"/>
              <w:autoSpaceDN w:val="0"/>
              <w:spacing w:before="74" w:after="0" w:line="252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Знакомство с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особенностями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музыкального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фольклора народов других стран.</w:t>
            </w:r>
          </w:p>
          <w:p w14:paraId="4D26C498" w14:textId="77777777" w:rsidR="0004431F" w:rsidRPr="0042596E" w:rsidRDefault="00000000">
            <w:pPr>
              <w:autoSpaceDE w:val="0"/>
              <w:autoSpaceDN w:val="0"/>
              <w:spacing w:before="18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викторина на знание тембров народных инструментов.</w:t>
            </w:r>
          </w:p>
          <w:p w14:paraId="6350D437" w14:textId="77777777" w:rsidR="0004431F" w:rsidRPr="0042596E" w:rsidRDefault="00000000">
            <w:pPr>
              <w:autoSpaceDE w:val="0"/>
              <w:autoSpaceDN w:val="0"/>
              <w:spacing w:before="18" w:after="0" w:line="250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исполнение песен; танцев;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импровизации.;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A1B99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17959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52261F4A" w14:textId="77777777">
        <w:trPr>
          <w:trHeight w:hRule="exact" w:val="32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CE617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3FD0A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F25B4" w14:textId="77777777" w:rsidR="0004431F" w:rsidRDefault="0004431F"/>
        </w:tc>
      </w:tr>
      <w:tr w:rsidR="0004431F" w14:paraId="47AAC21A" w14:textId="77777777">
        <w:trPr>
          <w:trHeight w:hRule="exact" w:val="32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B3CDE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Модуль 10.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</w:rPr>
              <w:t xml:space="preserve"> Классическая музыка</w:t>
            </w:r>
          </w:p>
        </w:tc>
      </w:tr>
      <w:tr w:rsidR="0004431F" w14:paraId="139D42FF" w14:textId="77777777">
        <w:trPr>
          <w:trHeight w:hRule="exact" w:val="304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534C9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10.1.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6FEF5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Композиторы -детям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F9AE6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6559B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EDA53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A72C6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Прокофьев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«Вступление» из балета «Ромео и Джульетта»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Золушка, соч.</w:t>
            </w:r>
          </w:p>
          <w:p w14:paraId="74E200D9" w14:textId="77777777" w:rsidR="0004431F" w:rsidRPr="0042596E" w:rsidRDefault="00000000">
            <w:pPr>
              <w:autoSpaceDE w:val="0"/>
              <w:autoSpaceDN w:val="0"/>
              <w:spacing w:before="18" w:after="0" w:line="254" w:lineRule="auto"/>
              <w:ind w:left="66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87, действие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No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16,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Вариации Феи зимы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Чайковский -Танец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маленьких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лебедей из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балета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«Лебединое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озеро»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78CC1" w14:textId="77777777" w:rsidR="0004431F" w:rsidRDefault="00000000">
            <w:pPr>
              <w:autoSpaceDE w:val="0"/>
              <w:autoSpaceDN w:val="0"/>
              <w:spacing w:before="72" w:after="0" w:line="247" w:lineRule="auto"/>
              <w:ind w:left="68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Жанна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Колмагорова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детям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F8EC5" w14:textId="77777777" w:rsidR="0004431F" w:rsidRPr="0042596E" w:rsidRDefault="00000000">
            <w:pPr>
              <w:autoSpaceDE w:val="0"/>
              <w:autoSpaceDN w:val="0"/>
              <w:spacing w:before="72" w:after="0" w:line="230" w:lineRule="auto"/>
              <w:jc w:val="center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Прокофьев - Четыре этюда, соч.</w:t>
            </w:r>
          </w:p>
          <w:p w14:paraId="6D45006B" w14:textId="77777777" w:rsidR="0004431F" w:rsidRPr="0042596E" w:rsidRDefault="00000000">
            <w:pPr>
              <w:autoSpaceDE w:val="0"/>
              <w:autoSpaceDN w:val="0"/>
              <w:spacing w:before="18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2: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No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 4, Этюд до минор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«</w:t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Тибалд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бьётся с Меркуцио» из балета «Ромео и </w:t>
            </w:r>
            <w:proofErr w:type="spellStart"/>
            <w:proofErr w:type="gram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Джульетта»Чайковский</w:t>
            </w:r>
            <w:proofErr w:type="spellEnd"/>
            <w:proofErr w:type="gram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- Вальс цветов из балета «Щелкунчик»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DF572" w14:textId="77777777" w:rsidR="0004431F" w:rsidRDefault="00000000">
            <w:pPr>
              <w:autoSpaceDE w:val="0"/>
              <w:autoSpaceDN w:val="0"/>
              <w:spacing w:before="72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28.04.2023 05.05.2023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DD187" w14:textId="77777777" w:rsidR="0004431F" w:rsidRPr="0042596E" w:rsidRDefault="00000000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Слушание музыки;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основного характера; музыкально-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выразительных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средств;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использованных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композитором.</w:t>
            </w:r>
          </w:p>
          <w:p w14:paraId="61CC344F" w14:textId="77777777" w:rsidR="0004431F" w:rsidRPr="0042596E" w:rsidRDefault="00000000">
            <w:pPr>
              <w:autoSpaceDE w:val="0"/>
              <w:autoSpaceDN w:val="0"/>
              <w:spacing w:before="18" w:after="0" w:line="250" w:lineRule="auto"/>
              <w:ind w:left="68" w:right="432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Подбор;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эпитетов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иллюстраций к музыке.</w:t>
            </w:r>
          </w:p>
          <w:p w14:paraId="71FF95BC" w14:textId="77777777" w:rsidR="0004431F" w:rsidRPr="0042596E" w:rsidRDefault="00000000">
            <w:pPr>
              <w:autoSpaceDE w:val="0"/>
              <w:autoSpaceDN w:val="0"/>
              <w:spacing w:before="18" w:after="0" w:line="233" w:lineRule="auto"/>
              <w:jc w:val="center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Определение жанра.</w:t>
            </w:r>
          </w:p>
          <w:p w14:paraId="752041BC" w14:textId="77777777" w:rsidR="0004431F" w:rsidRPr="0042596E" w:rsidRDefault="00000000">
            <w:pPr>
              <w:autoSpaceDE w:val="0"/>
              <w:autoSpaceDN w:val="0"/>
              <w:spacing w:before="18" w:after="0" w:line="245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Разучивание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исполнение песен;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6ADA0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FB55B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12FE90EB" w14:textId="77777777">
        <w:trPr>
          <w:trHeight w:hRule="exact" w:val="1572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FE96F" w14:textId="77777777" w:rsidR="0004431F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10.2.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B1506" w14:textId="77777777" w:rsidR="0004431F" w:rsidRDefault="00000000">
            <w:pPr>
              <w:autoSpaceDE w:val="0"/>
              <w:autoSpaceDN w:val="0"/>
              <w:spacing w:before="74" w:after="0" w:line="247" w:lineRule="auto"/>
              <w:ind w:left="68" w:right="240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инструменты. Фортепиано.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26EE2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49690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0F093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9FE35" w14:textId="77777777" w:rsidR="0004431F" w:rsidRDefault="00000000">
            <w:pPr>
              <w:autoSpaceDE w:val="0"/>
              <w:autoSpaceDN w:val="0"/>
              <w:spacing w:before="74" w:after="0" w:line="252" w:lineRule="auto"/>
              <w:ind w:left="66" w:right="144"/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Соната для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фортепиано и арпеджионе ля минор,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D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821: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II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Adagio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A2A0C" w14:textId="77777777" w:rsidR="0004431F" w:rsidRPr="0042596E" w:rsidRDefault="00000000">
            <w:pPr>
              <w:autoSpaceDE w:val="0"/>
              <w:autoSpaceDN w:val="0"/>
              <w:spacing w:before="74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"Мандариновое Солнце"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Музыка: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Алексей </w:t>
            </w:r>
            <w:r w:rsidRPr="0042596E">
              <w:rPr>
                <w:lang w:val="ru-RU"/>
              </w:rPr>
              <w:br/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Ольханский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CC53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Рахманинов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Сюита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№ 1 – II ч.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A6E4E" w14:textId="77777777" w:rsidR="0004431F" w:rsidRDefault="000000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12.05.2023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6A497" w14:textId="77777777" w:rsidR="0004431F" w:rsidRPr="0042596E" w:rsidRDefault="00000000">
            <w:pPr>
              <w:autoSpaceDE w:val="0"/>
              <w:autoSpaceDN w:val="0"/>
              <w:spacing w:before="74" w:after="0" w:line="254" w:lineRule="auto"/>
              <w:ind w:left="68" w:right="432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Разбираем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инструмент —наглядная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демонстрация внутреннего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устройства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акустического пианино.;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5113F" w14:textId="77777777" w:rsidR="0004431F" w:rsidRDefault="00000000">
            <w:pPr>
              <w:autoSpaceDE w:val="0"/>
              <w:autoSpaceDN w:val="0"/>
              <w:spacing w:before="74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34FF1" w14:textId="77777777" w:rsidR="0004431F" w:rsidRDefault="00000000">
            <w:pPr>
              <w:autoSpaceDE w:val="0"/>
              <w:autoSpaceDN w:val="0"/>
              <w:spacing w:before="74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</w:tbl>
    <w:p w14:paraId="4B0A3BF8" w14:textId="77777777" w:rsidR="0004431F" w:rsidRDefault="0004431F">
      <w:pPr>
        <w:autoSpaceDE w:val="0"/>
        <w:autoSpaceDN w:val="0"/>
        <w:spacing w:after="0" w:line="14" w:lineRule="exact"/>
      </w:pPr>
    </w:p>
    <w:p w14:paraId="62AB8690" w14:textId="77777777" w:rsidR="0004431F" w:rsidRDefault="0004431F">
      <w:pPr>
        <w:sectPr w:rsidR="0004431F">
          <w:pgSz w:w="16840" w:h="11900"/>
          <w:pgMar w:top="284" w:right="544" w:bottom="748" w:left="660" w:header="720" w:footer="720" w:gutter="0"/>
          <w:cols w:space="720" w:equalWidth="0">
            <w:col w:w="15636" w:space="0"/>
          </w:cols>
          <w:docGrid w:linePitch="360"/>
        </w:sectPr>
      </w:pPr>
    </w:p>
    <w:p w14:paraId="69562A9C" w14:textId="77777777" w:rsidR="0004431F" w:rsidRDefault="0004431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2"/>
        <w:gridCol w:w="1198"/>
        <w:gridCol w:w="498"/>
        <w:gridCol w:w="1040"/>
        <w:gridCol w:w="1074"/>
        <w:gridCol w:w="1210"/>
        <w:gridCol w:w="1130"/>
        <w:gridCol w:w="2160"/>
        <w:gridCol w:w="814"/>
        <w:gridCol w:w="1480"/>
        <w:gridCol w:w="1018"/>
        <w:gridCol w:w="3540"/>
      </w:tblGrid>
      <w:tr w:rsidR="0004431F" w14:paraId="0444CB2D" w14:textId="77777777">
        <w:trPr>
          <w:trHeight w:hRule="exact" w:val="1594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D9CE2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10.3.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84766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Музыкальные инструменты.</w:t>
            </w:r>
          </w:p>
          <w:p w14:paraId="2F87B77F" w14:textId="77777777" w:rsidR="0004431F" w:rsidRDefault="00000000">
            <w:pPr>
              <w:autoSpaceDE w:val="0"/>
              <w:autoSpaceDN w:val="0"/>
              <w:spacing w:before="18" w:after="0" w:line="245" w:lineRule="auto"/>
              <w:ind w:left="68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виолончель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759C2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1.25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B1A0E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355DD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1E3C3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6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Концерт для 2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скрипок и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виолончели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in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D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Minor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.</w:t>
            </w:r>
            <w:proofErr w:type="gram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3.Антонио</w:t>
            </w:r>
            <w:proofErr w:type="gram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Вивальди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BA002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"Я слышу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джаз" -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Композитор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Алексей </w:t>
            </w:r>
            <w:r w:rsidRPr="0042596E">
              <w:rPr>
                <w:lang w:val="ru-RU"/>
              </w:rPr>
              <w:br/>
            </w:r>
            <w:proofErr w:type="spell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Ольханский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автор текста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Арина Лучина.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6436B" w14:textId="77777777" w:rsidR="0004431F" w:rsidRPr="0042596E" w:rsidRDefault="00000000">
            <w:pPr>
              <w:autoSpaceDE w:val="0"/>
              <w:autoSpaceDN w:val="0"/>
              <w:spacing w:before="72" w:after="0" w:line="245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Скрипка и виолончель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Kartsy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Hatakka</w:t>
            </w:r>
            <w:proofErr w:type="spell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&amp;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Kimmo</w:t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Kajasto</w:t>
            </w:r>
            <w:proofErr w:type="spellEnd"/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53FC7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19.05.2023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CA250" w14:textId="77777777" w:rsidR="0004431F" w:rsidRPr="0042596E" w:rsidRDefault="00000000">
            <w:pPr>
              <w:autoSpaceDE w:val="0"/>
              <w:autoSpaceDN w:val="0"/>
              <w:spacing w:before="72" w:after="0" w:line="254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викторина на знание конкретных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произведений и их авторов,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определения </w:t>
            </w:r>
            <w:r w:rsidRPr="0042596E">
              <w:rPr>
                <w:lang w:val="ru-RU"/>
              </w:rPr>
              <w:br/>
            </w:r>
            <w:proofErr w:type="gramStart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тембров</w:t>
            </w:r>
            <w:proofErr w:type="gramEnd"/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 звучащих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инструментов.;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BBBEB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4EC93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2D805596" w14:textId="77777777">
        <w:trPr>
          <w:trHeight w:hRule="exact" w:val="32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335EB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85787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3.75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2CA1B" w14:textId="77777777" w:rsidR="0004431F" w:rsidRDefault="0004431F"/>
        </w:tc>
      </w:tr>
      <w:tr w:rsidR="0004431F" w:rsidRPr="0042596E" w14:paraId="16782BBF" w14:textId="77777777">
        <w:trPr>
          <w:trHeight w:hRule="exact" w:val="328"/>
        </w:trPr>
        <w:tc>
          <w:tcPr>
            <w:tcW w:w="156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02500" w14:textId="77777777" w:rsidR="0004431F" w:rsidRPr="0042596E" w:rsidRDefault="00000000">
            <w:pPr>
              <w:autoSpaceDE w:val="0"/>
              <w:autoSpaceDN w:val="0"/>
              <w:spacing w:before="72" w:after="0" w:line="23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Модуль 11. </w:t>
            </w:r>
            <w:r w:rsidRPr="0042596E">
              <w:rPr>
                <w:rFonts w:ascii="Times New Roman" w:eastAsia="Times New Roman" w:hAnsi="Times New Roman"/>
                <w:b/>
                <w:color w:val="000000"/>
                <w:w w:val="97"/>
                <w:sz w:val="15"/>
                <w:lang w:val="ru-RU"/>
              </w:rPr>
              <w:t>Музыка театра и кино</w:t>
            </w:r>
          </w:p>
        </w:tc>
      </w:tr>
      <w:tr w:rsidR="0004431F" w14:paraId="7FCFCB11" w14:textId="77777777">
        <w:trPr>
          <w:trHeight w:hRule="exact" w:val="105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30173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11.1.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B620F" w14:textId="77777777" w:rsidR="0004431F" w:rsidRPr="0042596E" w:rsidRDefault="00000000">
            <w:pPr>
              <w:autoSpaceDE w:val="0"/>
              <w:autoSpaceDN w:val="0"/>
              <w:spacing w:before="72" w:after="0" w:line="247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Музыкальная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сказка на сцене, на экране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DA5A7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8C718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AABE1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0.25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08724" w14:textId="77777777" w:rsidR="0004431F" w:rsidRDefault="00000000">
            <w:pPr>
              <w:autoSpaceDE w:val="0"/>
              <w:autoSpaceDN w:val="0"/>
              <w:spacing w:before="72" w:after="0" w:line="247" w:lineRule="auto"/>
              <w:ind w:left="66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Мюзикл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"Изумрудный город"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D56F4" w14:textId="77777777" w:rsidR="0004431F" w:rsidRPr="0042596E" w:rsidRDefault="00000000">
            <w:pPr>
              <w:autoSpaceDE w:val="0"/>
              <w:autoSpaceDN w:val="0"/>
              <w:spacing w:before="72" w:after="0" w:line="252" w:lineRule="auto"/>
              <w:ind w:left="68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"Наша земля" Автор слов и музыки: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Наталия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Лансере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DB78B" w14:textId="77777777" w:rsidR="0004431F" w:rsidRDefault="00000000">
            <w:pPr>
              <w:autoSpaceDE w:val="0"/>
              <w:autoSpaceDN w:val="0"/>
              <w:spacing w:before="72" w:after="0" w:line="230" w:lineRule="auto"/>
              <w:ind w:left="6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Мюзикл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Спящая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красавица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"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70E5D" w14:textId="77777777" w:rsidR="0004431F" w:rsidRDefault="00000000">
            <w:pPr>
              <w:autoSpaceDE w:val="0"/>
              <w:autoSpaceDN w:val="0"/>
              <w:spacing w:before="72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26.05.2023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EC878" w14:textId="77777777" w:rsidR="0004431F" w:rsidRPr="0042596E" w:rsidRDefault="00000000">
            <w:pPr>
              <w:autoSpaceDE w:val="0"/>
              <w:autoSpaceDN w:val="0"/>
              <w:spacing w:before="72" w:after="0" w:line="250" w:lineRule="auto"/>
              <w:ind w:left="6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Постановка детской музыкальной сказки, спектакль для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родителей.;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D96C2" w14:textId="77777777" w:rsidR="0004431F" w:rsidRDefault="00000000">
            <w:pPr>
              <w:autoSpaceDE w:val="0"/>
              <w:autoSpaceDN w:val="0"/>
              <w:spacing w:before="72" w:after="0" w:line="245" w:lineRule="auto"/>
              <w:ind w:left="68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;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D7149" w14:textId="77777777" w:rsidR="0004431F" w:rsidRDefault="00000000">
            <w:pPr>
              <w:autoSpaceDE w:val="0"/>
              <w:autoSpaceDN w:val="0"/>
              <w:spacing w:before="72" w:after="0" w:line="25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 xml:space="preserve">https://infourok.ru/biblioteka/muzyka/klass-1/type-56 https://www.sites.google.com/site/muz050116/ucenikam-1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https://deti-online.com/pesni/klassicheskaya-muzyka/</w:t>
            </w:r>
          </w:p>
        </w:tc>
      </w:tr>
      <w:tr w:rsidR="0004431F" w14:paraId="6FAC0038" w14:textId="77777777">
        <w:trPr>
          <w:trHeight w:hRule="exact" w:val="328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E4B4D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Итого по модулю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BBA30" w14:textId="77777777" w:rsidR="0004431F" w:rsidRDefault="00000000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</w:t>
            </w:r>
          </w:p>
        </w:tc>
        <w:tc>
          <w:tcPr>
            <w:tcW w:w="134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2AEE2" w14:textId="77777777" w:rsidR="0004431F" w:rsidRDefault="0004431F"/>
        </w:tc>
      </w:tr>
      <w:tr w:rsidR="0004431F" w14:paraId="4C2EE935" w14:textId="77777777">
        <w:trPr>
          <w:trHeight w:hRule="exact" w:val="852"/>
        </w:trPr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168AB" w14:textId="77777777" w:rsidR="0004431F" w:rsidRPr="0042596E" w:rsidRDefault="00000000">
            <w:pPr>
              <w:autoSpaceDE w:val="0"/>
              <w:autoSpaceDN w:val="0"/>
              <w:spacing w:before="76" w:after="0" w:line="250" w:lineRule="auto"/>
              <w:ind w:left="68" w:right="432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ОБЩЕЕ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 xml:space="preserve">КОЛИЧЕСТВО ЧАСОВ ПО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w w:val="97"/>
                <w:sz w:val="15"/>
                <w:lang w:val="ru-RU"/>
              </w:rPr>
              <w:t>ПРОГРАММЕ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93991" w14:textId="77777777" w:rsidR="0004431F" w:rsidRDefault="00000000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33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25A86" w14:textId="77777777" w:rsidR="0004431F" w:rsidRDefault="00000000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2.5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7A144" w14:textId="77777777" w:rsidR="0004431F" w:rsidRDefault="00000000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5"/>
              </w:rPr>
              <w:t>5.75</w:t>
            </w:r>
          </w:p>
        </w:tc>
        <w:tc>
          <w:tcPr>
            <w:tcW w:w="11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29EB1" w14:textId="77777777" w:rsidR="0004431F" w:rsidRDefault="0004431F"/>
        </w:tc>
      </w:tr>
    </w:tbl>
    <w:p w14:paraId="3EB5684D" w14:textId="77777777" w:rsidR="0004431F" w:rsidRDefault="0004431F">
      <w:pPr>
        <w:autoSpaceDE w:val="0"/>
        <w:autoSpaceDN w:val="0"/>
        <w:spacing w:after="0" w:line="14" w:lineRule="exact"/>
      </w:pPr>
    </w:p>
    <w:p w14:paraId="506F27D7" w14:textId="77777777" w:rsidR="0004431F" w:rsidRDefault="0004431F">
      <w:pPr>
        <w:sectPr w:rsidR="0004431F">
          <w:pgSz w:w="16840" w:h="11900"/>
          <w:pgMar w:top="284" w:right="544" w:bottom="1440" w:left="660" w:header="720" w:footer="720" w:gutter="0"/>
          <w:cols w:space="720" w:equalWidth="0">
            <w:col w:w="15636" w:space="0"/>
          </w:cols>
          <w:docGrid w:linePitch="360"/>
        </w:sectPr>
      </w:pPr>
    </w:p>
    <w:p w14:paraId="53584316" w14:textId="77777777" w:rsidR="0004431F" w:rsidRDefault="0004431F">
      <w:pPr>
        <w:autoSpaceDE w:val="0"/>
        <w:autoSpaceDN w:val="0"/>
        <w:spacing w:after="78" w:line="220" w:lineRule="exact"/>
      </w:pPr>
    </w:p>
    <w:p w14:paraId="7C1296FA" w14:textId="77777777" w:rsidR="0004431F" w:rsidRDefault="0000000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4431F" w14:paraId="3AEE6686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6FBEA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B2D0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B4A7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4D122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7E2A3" w14:textId="77777777" w:rsidR="0004431F" w:rsidRDefault="00000000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4431F" w14:paraId="05A79DC5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FE51" w14:textId="77777777" w:rsidR="0004431F" w:rsidRDefault="0004431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8E3" w14:textId="77777777" w:rsidR="0004431F" w:rsidRDefault="0004431F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4EFAD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B9711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F2B23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DE4" w14:textId="77777777" w:rsidR="0004431F" w:rsidRDefault="0004431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DBF1" w14:textId="77777777" w:rsidR="0004431F" w:rsidRDefault="0004431F"/>
        </w:tc>
      </w:tr>
      <w:tr w:rsidR="0004431F" w14:paraId="26D6672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C53BB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4D326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524B5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E0DAC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F31C3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4DB1C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68FC6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395247A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06DA2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A9C3E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8DFCC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E76D0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1045E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17F42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C0395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5441B51D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42B1D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6AFA8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D9BBF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CAE73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D573B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84A06" w14:textId="77777777" w:rsidR="0004431F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CAEFB" w14:textId="77777777" w:rsidR="0004431F" w:rsidRDefault="00000000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431F" w14:paraId="4602DA4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E02E2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180C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Русский фольклор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622B2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DB651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82F5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D2EB7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603F7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431F" w14:paraId="40B7A0E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C641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92DE3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21B6E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32D1D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6AFC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2B4C6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DC1FB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14E4516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4E59B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958C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FB29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34510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D5A7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47767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55AAC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4431F" w14:paraId="1B25A0D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48D61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0805B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8ECC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0D10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FFCF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880A5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C2FE0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6FF2F08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7D9FB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23A6B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Звукоряд, ритм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7D23F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9774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1C810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515E3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5538D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7445C78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286F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0C8B6" w14:textId="77777777" w:rsidR="0004431F" w:rsidRPr="0042596E" w:rsidRDefault="00000000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Весь мир звучит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Ритмический рисунок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0C82E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C734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FAAE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C7BFE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DA6D3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431F" w14:paraId="06497AF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4DFA3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43646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Композиторы-детям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2EEE6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3D4BB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4E85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24CB6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5CCAA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6DCC29D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FFEAC" w14:textId="77777777" w:rsidR="0004431F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9E041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Композиторы-детям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CFA4C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B29E6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332CC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09892" w14:textId="77777777" w:rsidR="0004431F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9F86C" w14:textId="77777777" w:rsidR="0004431F" w:rsidRDefault="00000000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431F" w14:paraId="21785FE0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DF871" w14:textId="77777777" w:rsidR="0004431F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0F113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D4091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2CC46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36BDA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D5C8A" w14:textId="77777777" w:rsidR="0004431F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40BE1" w14:textId="77777777" w:rsidR="0004431F" w:rsidRDefault="000000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086F191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2E380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E7825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40AB1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B0DAD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89CD5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5824D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4A588" w14:textId="77777777" w:rsidR="0004431F" w:rsidRDefault="00000000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4431F" w14:paraId="2BDA2AC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15FAB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FE955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Песни верующих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71CEB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D68AC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555BD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729E5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F284F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4C38B2B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6EF99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2B75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Песни верующих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0810F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4116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CD7BE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D4B66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24472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62C232A7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BEBA5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BED63" w14:textId="77777777" w:rsidR="0004431F" w:rsidRPr="0042596E" w:rsidRDefault="00000000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Край, в котором ты живешь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EBDA3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E0BC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6AAE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76969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3C6E7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F1E2D59" w14:textId="77777777" w:rsidR="0004431F" w:rsidRDefault="0004431F">
      <w:pPr>
        <w:autoSpaceDE w:val="0"/>
        <w:autoSpaceDN w:val="0"/>
        <w:spacing w:after="0" w:line="14" w:lineRule="exact"/>
      </w:pPr>
    </w:p>
    <w:p w14:paraId="53BE92C3" w14:textId="77777777" w:rsidR="0004431F" w:rsidRDefault="0004431F">
      <w:pPr>
        <w:sectPr w:rsidR="0004431F">
          <w:pgSz w:w="11900" w:h="16840"/>
          <w:pgMar w:top="298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111E1A" w14:textId="77777777" w:rsidR="0004431F" w:rsidRDefault="0004431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04431F" w14:paraId="21AA15E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CAE6E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C636B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Русский фольклор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EAED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6B6C3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E4151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C7840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DEF18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3DBD43F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722E0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1AAB1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E0E6F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C92C4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725E5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5A0FA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D680B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6A8AE47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43524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76F95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портреты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0883C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74F3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7070F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6C3FB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96600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7D6E95BC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B9A98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6B29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портреты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EA1AE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D3A9E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EB841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F954B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F2581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431F" w14:paraId="4BC271A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33F44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ED1D1" w14:textId="77777777" w:rsidR="0004431F" w:rsidRPr="0042596E" w:rsidRDefault="000000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42F06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CA27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18C4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FE3A6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D3F4E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0540849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FA142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A4FA6" w14:textId="77777777" w:rsidR="0004431F" w:rsidRPr="0042596E" w:rsidRDefault="000000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E51B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1E573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C2BF1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E9B1B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163D9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7ECF5FF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AE847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D9C58" w14:textId="77777777" w:rsidR="0004431F" w:rsidRPr="0042596E" w:rsidRDefault="0000000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3D0C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D6951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E080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749A4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0E289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431F" w14:paraId="41A2E93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13110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424C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Высота звуков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3CAC5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6D7A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C3E0B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5090F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94EDB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57FCC4D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90180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1B594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 наших соседей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CC11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8C0C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8BDA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09951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6969C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3614737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995ED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962B0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 наших соседей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BDF9D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E7689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619D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A5686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63177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431F" w14:paraId="1822C0F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DFF15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FAF94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Композиторы-детям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FB0A3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817F5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BFB6D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9743E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D3ABA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54CCF8D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2BECC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E4883" w14:textId="77777777" w:rsidR="0004431F" w:rsidRPr="0042596E" w:rsidRDefault="000000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Композиторы-детям </w:t>
            </w:r>
            <w:r w:rsidRPr="0042596E">
              <w:rPr>
                <w:lang w:val="ru-RU"/>
              </w:rPr>
              <w:br/>
            </w: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инструменты.</w:t>
            </w:r>
          </w:p>
          <w:p w14:paraId="46E0B077" w14:textId="77777777" w:rsidR="0004431F" w:rsidRPr="0042596E" w:rsidRDefault="00000000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Фортепиано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EAE22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B0D3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6E007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D5FB5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D8390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4431F" w14:paraId="03EF66D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4100C" w14:textId="77777777" w:rsidR="0004431F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88D6D" w14:textId="77777777" w:rsidR="0004431F" w:rsidRDefault="0000000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66C1C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1E3C05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18173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01FDF" w14:textId="77777777" w:rsidR="0004431F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39B08" w14:textId="77777777" w:rsidR="0004431F" w:rsidRDefault="000000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791B597E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8ECEC" w14:textId="77777777" w:rsidR="0004431F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5D0A9" w14:textId="77777777" w:rsidR="0004431F" w:rsidRDefault="00000000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29C57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4913E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4D6FB" w14:textId="77777777" w:rsidR="0004431F" w:rsidRDefault="000000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844C3" w14:textId="77777777" w:rsidR="0004431F" w:rsidRDefault="0000000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29DC4" w14:textId="77777777" w:rsidR="0004431F" w:rsidRDefault="00000000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2AB19C6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452931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9FE5D" w14:textId="77777777" w:rsidR="0004431F" w:rsidRPr="0042596E" w:rsidRDefault="000000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00D26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56310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64B2F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F12E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05.05.2023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51709" w14:textId="77777777" w:rsidR="0004431F" w:rsidRDefault="00000000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4431F" w14:paraId="3794171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AA14A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A8DB7" w14:textId="77777777" w:rsidR="0004431F" w:rsidRPr="0042596E" w:rsidRDefault="000000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B8CCF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5A72E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B8293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D2CB4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8AD10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4431F" w14:paraId="2C587B4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6330E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1834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Подводим итоги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69A9A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5F55E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2CE85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9A713" w14:textId="77777777" w:rsidR="0004431F" w:rsidRDefault="0000000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B46CF" w14:textId="77777777" w:rsidR="0004431F" w:rsidRDefault="00000000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4431F" w14:paraId="623FCD98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DDA82" w14:textId="77777777" w:rsidR="0004431F" w:rsidRPr="0042596E" w:rsidRDefault="00000000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2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4A244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1D9E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14C88" w14:textId="77777777" w:rsidR="0004431F" w:rsidRDefault="000000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5.25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1E08A" w14:textId="77777777" w:rsidR="0004431F" w:rsidRDefault="0004431F"/>
        </w:tc>
      </w:tr>
    </w:tbl>
    <w:p w14:paraId="44BF3AA7" w14:textId="77777777" w:rsidR="0004431F" w:rsidRDefault="0004431F">
      <w:pPr>
        <w:autoSpaceDE w:val="0"/>
        <w:autoSpaceDN w:val="0"/>
        <w:spacing w:after="0" w:line="14" w:lineRule="exact"/>
      </w:pPr>
    </w:p>
    <w:p w14:paraId="7739EADC" w14:textId="77777777" w:rsidR="0004431F" w:rsidRDefault="0004431F">
      <w:pPr>
        <w:sectPr w:rsidR="0004431F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3F40418" w14:textId="77777777" w:rsidR="0004431F" w:rsidRDefault="0004431F">
      <w:pPr>
        <w:sectPr w:rsidR="0004431F">
          <w:pgSz w:w="11900" w:h="16840"/>
          <w:pgMar w:top="1440" w:right="1440" w:bottom="1440" w:left="1440" w:header="720" w:footer="720" w:gutter="0"/>
          <w:cols w:space="720" w:equalWidth="0">
            <w:col w:w="10584" w:space="0"/>
          </w:cols>
          <w:docGrid w:linePitch="360"/>
        </w:sectPr>
      </w:pPr>
    </w:p>
    <w:p w14:paraId="434DBE19" w14:textId="77777777" w:rsidR="0004431F" w:rsidRDefault="0004431F">
      <w:pPr>
        <w:autoSpaceDE w:val="0"/>
        <w:autoSpaceDN w:val="0"/>
        <w:spacing w:after="78" w:line="220" w:lineRule="exact"/>
      </w:pPr>
    </w:p>
    <w:p w14:paraId="18829376" w14:textId="77777777" w:rsidR="0004431F" w:rsidRDefault="000000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645FC931" w14:textId="77777777" w:rsidR="0004431F" w:rsidRDefault="0000000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49B646E6" w14:textId="77777777" w:rsidR="0004431F" w:rsidRPr="0042596E" w:rsidRDefault="00000000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1 класс /Рытов Д.А.; под научной редакцией Малых С.Б., </w:t>
      </w:r>
      <w:proofErr w:type="spellStart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Карабановой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 О.А., ООО «Русское слово-учебник»;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70CAC72F" w14:textId="77777777" w:rsidR="0004431F" w:rsidRPr="0042596E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E4849EA" w14:textId="77777777" w:rsidR="0004431F" w:rsidRPr="0042596E" w:rsidRDefault="00000000">
      <w:pPr>
        <w:autoSpaceDE w:val="0"/>
        <w:autoSpaceDN w:val="0"/>
        <w:spacing w:before="166" w:after="0" w:line="278" w:lineRule="auto"/>
        <w:ind w:right="633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--80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achddrlnpe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>
        <w:rPr>
          <w:rFonts w:ascii="Times New Roman" w:eastAsia="Times New Roman" w:hAnsi="Times New Roman"/>
          <w:color w:val="000000"/>
          <w:sz w:val="24"/>
        </w:rPr>
        <w:t>bi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--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ai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259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259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komarova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tv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my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259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saitmhk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264868F5" w14:textId="77777777" w:rsidR="0004431F" w:rsidRPr="0042596E" w:rsidRDefault="00000000">
      <w:pPr>
        <w:autoSpaceDE w:val="0"/>
        <w:autoSpaceDN w:val="0"/>
        <w:spacing w:before="262"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2EF3567" w14:textId="77777777" w:rsidR="0004431F" w:rsidRPr="0042596E" w:rsidRDefault="00000000">
      <w:pPr>
        <w:autoSpaceDE w:val="0"/>
        <w:autoSpaceDN w:val="0"/>
        <w:spacing w:before="166" w:after="0" w:line="271" w:lineRule="auto"/>
        <w:ind w:right="48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muzyka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-1/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-56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sites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google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site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050116/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ucenikam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-1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deti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pesni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klassicheskaya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muzyka</w:t>
      </w:r>
      <w:proofErr w:type="spellEnd"/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6DE0854F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967202F" w14:textId="77777777" w:rsidR="0004431F" w:rsidRPr="0042596E" w:rsidRDefault="0004431F">
      <w:pPr>
        <w:autoSpaceDE w:val="0"/>
        <w:autoSpaceDN w:val="0"/>
        <w:spacing w:after="78" w:line="220" w:lineRule="exact"/>
        <w:rPr>
          <w:lang w:val="ru-RU"/>
        </w:rPr>
      </w:pPr>
    </w:p>
    <w:p w14:paraId="644A87E9" w14:textId="77777777" w:rsidR="0004431F" w:rsidRPr="0042596E" w:rsidRDefault="00000000">
      <w:pPr>
        <w:autoSpaceDE w:val="0"/>
        <w:autoSpaceDN w:val="0"/>
        <w:spacing w:after="0" w:line="230" w:lineRule="auto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1A4CD182" w14:textId="77777777" w:rsidR="0004431F" w:rsidRPr="0042596E" w:rsidRDefault="00000000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>Рабочие программы по музыке</w:t>
      </w:r>
    </w:p>
    <w:p w14:paraId="100E363B" w14:textId="77777777" w:rsidR="0004431F" w:rsidRPr="0042596E" w:rsidRDefault="00000000">
      <w:pPr>
        <w:autoSpaceDE w:val="0"/>
        <w:autoSpaceDN w:val="0"/>
        <w:spacing w:before="262" w:after="0" w:line="298" w:lineRule="auto"/>
        <w:ind w:right="3024"/>
        <w:rPr>
          <w:lang w:val="ru-RU"/>
        </w:rPr>
      </w:pPr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</w:t>
      </w:r>
      <w:proofErr w:type="gramStart"/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>ПРОВЕДЕНИЯ  ПРАКТИЧЕСКИХ</w:t>
      </w:r>
      <w:proofErr w:type="gramEnd"/>
      <w:r w:rsidRPr="0042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РАБОТ </w:t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Проектор </w:t>
      </w:r>
      <w:r w:rsidRPr="0042596E">
        <w:rPr>
          <w:lang w:val="ru-RU"/>
        </w:rPr>
        <w:br/>
      </w:r>
      <w:r w:rsidRPr="0042596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колонки </w:t>
      </w:r>
    </w:p>
    <w:p w14:paraId="0C432C49" w14:textId="77777777" w:rsidR="0004431F" w:rsidRPr="0042596E" w:rsidRDefault="0004431F">
      <w:pPr>
        <w:rPr>
          <w:lang w:val="ru-RU"/>
        </w:rPr>
        <w:sectPr w:rsidR="0004431F" w:rsidRPr="0042596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8069E80" w14:textId="77777777" w:rsidR="001B6346" w:rsidRPr="0042596E" w:rsidRDefault="001B6346">
      <w:pPr>
        <w:rPr>
          <w:lang w:val="ru-RU"/>
        </w:rPr>
      </w:pPr>
    </w:p>
    <w:sectPr w:rsidR="001B6346" w:rsidRPr="0042596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4064415">
    <w:abstractNumId w:val="8"/>
  </w:num>
  <w:num w:numId="2" w16cid:durableId="1018965554">
    <w:abstractNumId w:val="6"/>
  </w:num>
  <w:num w:numId="3" w16cid:durableId="1093360200">
    <w:abstractNumId w:val="5"/>
  </w:num>
  <w:num w:numId="4" w16cid:durableId="900677833">
    <w:abstractNumId w:val="4"/>
  </w:num>
  <w:num w:numId="5" w16cid:durableId="244148704">
    <w:abstractNumId w:val="7"/>
  </w:num>
  <w:num w:numId="6" w16cid:durableId="103353380">
    <w:abstractNumId w:val="3"/>
  </w:num>
  <w:num w:numId="7" w16cid:durableId="1319647389">
    <w:abstractNumId w:val="2"/>
  </w:num>
  <w:num w:numId="8" w16cid:durableId="690693070">
    <w:abstractNumId w:val="1"/>
  </w:num>
  <w:num w:numId="9" w16cid:durableId="88841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431F"/>
    <w:rsid w:val="0006063C"/>
    <w:rsid w:val="0015074B"/>
    <w:rsid w:val="001B6346"/>
    <w:rsid w:val="0029639D"/>
    <w:rsid w:val="00326F90"/>
    <w:rsid w:val="0042596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82947"/>
  <w14:defaultImageDpi w14:val="300"/>
  <w15:docId w15:val="{CED21C37-49B5-4BB9-80A8-04018B06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6538</Words>
  <Characters>37269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ПК</cp:lastModifiedBy>
  <cp:revision>2</cp:revision>
  <dcterms:created xsi:type="dcterms:W3CDTF">2023-03-21T14:16:00Z</dcterms:created>
  <dcterms:modified xsi:type="dcterms:W3CDTF">2023-03-21T14:16:00Z</dcterms:modified>
  <cp:category/>
</cp:coreProperties>
</file>